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0A7E6" w14:textId="77777777" w:rsidR="00C37F74" w:rsidRDefault="00000000">
      <w:pPr>
        <w:spacing w:after="120" w:line="259" w:lineRule="auto"/>
        <w:jc w:val="center"/>
      </w:pPr>
      <w:r>
        <w:rPr>
          <w:b/>
          <w:lang w:val="es-CL"/>
        </w:rPr>
        <w:t>Indigo™</w:t>
      </w:r>
    </w:p>
    <w:p w14:paraId="74F5E35D" w14:textId="77777777" w:rsidR="00C37F74" w:rsidRDefault="00000000">
      <w:pPr>
        <w:spacing w:after="120" w:line="259" w:lineRule="auto"/>
        <w:jc w:val="center"/>
      </w:pPr>
      <w:r>
        <w:rPr>
          <w:b/>
          <w:lang w:val="es-CL"/>
        </w:rPr>
        <w:t>Guía de usuario, 24 de junio de 2026</w:t>
      </w:r>
    </w:p>
    <w:p w14:paraId="098E1F6B" w14:textId="77777777" w:rsidR="00814148" w:rsidRPr="00814148" w:rsidRDefault="00814148" w:rsidP="00814148">
      <w:proofErr w:type="spellStart"/>
      <w:r w:rsidRPr="00814148">
        <w:t>Traducido</w:t>
      </w:r>
      <w:proofErr w:type="spellEnd"/>
      <w:r w:rsidRPr="00814148">
        <w:t xml:space="preserve"> con </w:t>
      </w:r>
      <w:proofErr w:type="spellStart"/>
      <w:r w:rsidRPr="00814148">
        <w:t>inteligencia</w:t>
      </w:r>
      <w:proofErr w:type="spellEnd"/>
      <w:r w:rsidRPr="00814148">
        <w:t xml:space="preserve"> artificial.</w:t>
      </w:r>
    </w:p>
    <w:p w14:paraId="18206B90" w14:textId="77777777" w:rsidR="00C37F74" w:rsidRDefault="00C37F74">
      <w:pPr>
        <w:spacing w:after="120" w:line="259" w:lineRule="auto"/>
      </w:pPr>
    </w:p>
    <w:p w14:paraId="2ECB21B2" w14:textId="77777777" w:rsidR="00C37F74" w:rsidRDefault="00000000">
      <w:pPr>
        <w:spacing w:after="120" w:line="259" w:lineRule="auto"/>
        <w:jc w:val="center"/>
      </w:pPr>
      <w:r>
        <w:rPr>
          <w:noProof/>
          <w:lang w:val="es-CL"/>
        </w:rPr>
        <w:drawing>
          <wp:inline distT="0" distB="0" distL="0" distR="0" wp14:anchorId="53E18AB9" wp14:editId="0E93C695">
            <wp:extent cx="685800" cy="1007628"/>
            <wp:effectExtent l="0" t="0" r="0" b="0"/>
            <wp:docPr id="1" name="Picture 1" descr="Logotipo de American Printing House" title="Logotipo de 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h_logo.png"/>
                    <pic:cNvPicPr/>
                  </pic:nvPicPr>
                  <pic:blipFill>
                    <a:blip r:embed="rId6"/>
                    <a:stretch>
                      <a:fillRect/>
                    </a:stretch>
                  </pic:blipFill>
                  <pic:spPr>
                    <a:xfrm>
                      <a:off x="0" y="0"/>
                      <a:ext cx="685800" cy="1007628"/>
                    </a:xfrm>
                    <a:prstGeom prst="rect">
                      <a:avLst/>
                    </a:prstGeom>
                  </pic:spPr>
                </pic:pic>
              </a:graphicData>
            </a:graphic>
          </wp:inline>
        </w:drawing>
      </w:r>
    </w:p>
    <w:p w14:paraId="41D86DD9" w14:textId="77777777" w:rsidR="00C37F74" w:rsidRDefault="00000000">
      <w:pPr>
        <w:spacing w:after="120" w:line="259" w:lineRule="auto"/>
        <w:jc w:val="center"/>
      </w:pPr>
      <w:r>
        <w:rPr>
          <w:b/>
          <w:lang w:val="es-CL"/>
        </w:rPr>
        <w:t>American Printing House</w:t>
      </w:r>
    </w:p>
    <w:p w14:paraId="26FB02EA" w14:textId="77777777" w:rsidR="00C37F74" w:rsidRDefault="00000000">
      <w:pPr>
        <w:spacing w:after="120" w:line="259" w:lineRule="auto"/>
        <w:jc w:val="center"/>
      </w:pPr>
      <w:r>
        <w:rPr>
          <w:b/>
          <w:lang w:val="es-CL"/>
        </w:rPr>
        <w:t>Louisville, KY</w:t>
      </w:r>
    </w:p>
    <w:p w14:paraId="06AB7FC3" w14:textId="77777777" w:rsidR="00C37F74" w:rsidRDefault="00000000">
      <w:pPr>
        <w:spacing w:after="120" w:line="259" w:lineRule="auto"/>
        <w:jc w:val="center"/>
      </w:pPr>
      <w:r>
        <w:rPr>
          <w:lang w:val="es-CL"/>
        </w:rPr>
        <w:t>Correo electrónico: Support@APH.org</w:t>
      </w:r>
    </w:p>
    <w:p w14:paraId="7C510A84" w14:textId="77777777" w:rsidR="00C37F74" w:rsidRDefault="00000000">
      <w:pPr>
        <w:spacing w:after="120" w:line="259" w:lineRule="auto"/>
        <w:jc w:val="center"/>
      </w:pPr>
      <w:r>
        <w:rPr>
          <w:lang w:val="es-CL"/>
        </w:rPr>
        <w:t>Web: www.APH.org</w:t>
      </w:r>
    </w:p>
    <w:p w14:paraId="4C0D7060" w14:textId="77777777" w:rsidR="00C37F74" w:rsidRDefault="00C37F74">
      <w:pPr>
        <w:spacing w:after="120" w:line="259" w:lineRule="auto"/>
      </w:pPr>
    </w:p>
    <w:p w14:paraId="3A9CE79F" w14:textId="77777777" w:rsidR="00C37F74" w:rsidRDefault="00000000">
      <w:pPr>
        <w:spacing w:after="120" w:line="259" w:lineRule="auto"/>
        <w:jc w:val="center"/>
      </w:pPr>
      <w:r>
        <w:rPr>
          <w:lang w:val="es-CL"/>
        </w:rPr>
        <w:t>© APH, 2025</w:t>
      </w:r>
    </w:p>
    <w:p w14:paraId="306E82F3" w14:textId="77777777" w:rsidR="00C37F74" w:rsidRDefault="00000000">
      <w:pPr>
        <w:spacing w:after="120" w:line="259" w:lineRule="auto"/>
      </w:pPr>
      <w:r>
        <w:rPr>
          <w:lang w:val="es-CL"/>
        </w:rPr>
        <w:t>Indigo Nav fue creado por Sendero Group en 2012. Originalmente se llamaba Seeing Eye GPS en Norteamérica, RNIB Navigator en el Reino Unido y Europa, y Guide Dogs NSW en Australia y Nueva Zelandia. AIRA se hizo cargo de la app en 2019 y se creó una versión para Android. Luego fue adquirida por GoodMaps a Aira en 2021 y lanzada como GoodMaps Outdoors. APH adquirió la app de GoodMaps en 2024 y la lanzó como Indigo en 2025.</w:t>
      </w:r>
    </w:p>
    <w:tbl>
      <w:tblPr>
        <w:tblW w:w="0" w:type="auto"/>
        <w:tblLook w:val="04A0" w:firstRow="1" w:lastRow="0" w:firstColumn="1" w:lastColumn="0" w:noHBand="0" w:noVBand="1"/>
      </w:tblPr>
      <w:tblGrid>
        <w:gridCol w:w="10080"/>
      </w:tblGrid>
      <w:tr w:rsidR="00C37F74" w14:paraId="5BE46300" w14:textId="77777777">
        <w:trPr>
          <w:tblHeader/>
        </w:trPr>
        <w:tc>
          <w:tcPr>
            <w:tcW w:w="10080" w:type="dxa"/>
            <w:tcBorders>
              <w:top w:val="single" w:sz="12" w:space="0" w:color="000000"/>
              <w:left w:val="single" w:sz="12" w:space="0" w:color="000000"/>
              <w:bottom w:val="single" w:sz="12" w:space="0" w:color="000000"/>
              <w:right w:val="single" w:sz="12" w:space="0" w:color="000000"/>
            </w:tcBorders>
          </w:tcPr>
          <w:p w14:paraId="1AA262FF" w14:textId="77777777" w:rsidR="00C37F74" w:rsidRDefault="00000000">
            <w:pPr>
              <w:jc w:val="center"/>
            </w:pPr>
            <w:r>
              <w:rPr>
                <w:b/>
                <w:lang w:val="es-CL"/>
              </w:rPr>
              <w:t>AVISO IMPORTANTE PARA TODOS LOS USUARIOS</w:t>
            </w:r>
          </w:p>
          <w:p w14:paraId="62BC8562" w14:textId="77777777" w:rsidR="00C37F74" w:rsidRDefault="00000000">
            <w:r>
              <w:rPr>
                <w:lang w:val="es-CL"/>
              </w:rPr>
              <w:t>Indigo™ está diseñado para entregar información similar a la que muestran los productos comerciales de posicionamiento global (GPS) y las bases de datos de ubicación a personas ciegas o con baja visión. Los productos Indigo™ tienen limitaciones similares a las de los productos GPS comerciales. Estas limitaciones incluyen:</w:t>
            </w:r>
          </w:p>
          <w:p w14:paraId="7555FC01" w14:textId="77777777" w:rsidR="00C37F74" w:rsidRDefault="00000000">
            <w:pPr>
              <w:pStyle w:val="ListBullet"/>
            </w:pPr>
            <w:r>
              <w:rPr>
                <w:lang w:val="es-CL"/>
              </w:rPr>
              <w:t>Falta de información sobre las características físicas de las calles y caminos, como elevación, pasos sobre nivel o bajo nivel, puentes, veredas, controles de tránsito, barrios inseguros, obras en construcción y otros riesgos.</w:t>
            </w:r>
          </w:p>
          <w:p w14:paraId="7EB1B8C8" w14:textId="77777777" w:rsidR="00C37F74" w:rsidRDefault="00000000">
            <w:pPr>
              <w:pStyle w:val="ListBullet"/>
            </w:pPr>
            <w:r>
              <w:rPr>
                <w:lang w:val="es-CL"/>
              </w:rPr>
              <w:t>Precisión de los mapas en zonas nuevas o recientemente urbanizadas.</w:t>
            </w:r>
          </w:p>
          <w:p w14:paraId="030ACBC4" w14:textId="77777777" w:rsidR="00C37F74" w:rsidRDefault="00000000">
            <w:pPr>
              <w:pStyle w:val="ListBullet"/>
            </w:pPr>
            <w:r>
              <w:rPr>
                <w:lang w:val="es-CL"/>
              </w:rPr>
              <w:t>Condiciones de tránsito y clima.</w:t>
            </w:r>
          </w:p>
          <w:p w14:paraId="5037E276" w14:textId="77777777" w:rsidR="00C37F74" w:rsidRDefault="00000000">
            <w:pPr>
              <w:pStyle w:val="ListBullet"/>
            </w:pPr>
            <w:r>
              <w:rPr>
                <w:lang w:val="es-CL"/>
              </w:rPr>
              <w:t>Pérdida de señal GPS y de datos de mapas debido a mala cobertura celular, edificios altos u otras interferencias.</w:t>
            </w:r>
          </w:p>
          <w:p w14:paraId="0AF7B4EB" w14:textId="77777777" w:rsidR="00C37F74" w:rsidRDefault="00000000">
            <w:pPr>
              <w:pStyle w:val="ListBullet"/>
            </w:pPr>
            <w:r>
              <w:rPr>
                <w:lang w:val="es-CL"/>
              </w:rPr>
              <w:t>Es posible que las rutas no sean seguras ni posibles de seguir.</w:t>
            </w:r>
          </w:p>
        </w:tc>
      </w:tr>
    </w:tbl>
    <w:p w14:paraId="63B6E9B7" w14:textId="77777777" w:rsidR="00C37F74" w:rsidRDefault="00000000">
      <w:pPr>
        <w:spacing w:after="120" w:line="259" w:lineRule="auto"/>
      </w:pPr>
      <w:r>
        <w:rPr>
          <w:lang w:val="es-CL"/>
        </w:rPr>
        <w:t>Cada usuario es totalmente responsable de todos los aspectos relacionados con su seguridad personal y movilidad. American Printing House (APH) y sus representantes advierten a todos los usuarios que el GPS no reemplaza la orientación y movilidad con bastón o perro guía, y recomiendan que las personas tengan buenas habilidades de movilidad antes de usar información de orientación GPS para desplazarse. Se debe tener extrema precaución al operar GPS como peatón y nunca se debe usar activamente mientras se navega en situaciones de tránsito intenso. APH y sus representantes no asumen responsabilidad por accidentes o lesiones que ocurran a los usuarios mientras utilizan cualquier producto GPS.</w:t>
      </w:r>
    </w:p>
    <w:p w14:paraId="7B30EED6" w14:textId="77777777" w:rsidR="00C37F74" w:rsidRDefault="00000000">
      <w:pPr>
        <w:spacing w:after="120" w:line="259" w:lineRule="auto"/>
      </w:pPr>
      <w:r>
        <w:rPr>
          <w:lang w:val="es-CL"/>
        </w:rPr>
        <w:br w:type="page"/>
      </w:r>
    </w:p>
    <w:p w14:paraId="1F479463" w14:textId="77777777" w:rsidR="00C37F74" w:rsidRDefault="00000000">
      <w:pPr>
        <w:pStyle w:val="Heading1"/>
        <w:spacing w:after="120" w:line="259" w:lineRule="auto"/>
      </w:pPr>
      <w:r>
        <w:rPr>
          <w:rFonts w:ascii="Arial" w:hAnsi="Arial"/>
          <w:lang w:val="es-CL"/>
        </w:rPr>
        <w:lastRenderedPageBreak/>
        <w:t>Tabla de contenidos</w:t>
      </w:r>
    </w:p>
    <w:p w14:paraId="18144B32" w14:textId="77777777" w:rsidR="00C37F74" w:rsidRDefault="00000000">
      <w:pPr>
        <w:pStyle w:val="BodyText"/>
        <w:spacing w:line="259" w:lineRule="auto"/>
      </w:pPr>
      <w:r>
        <w:rPr>
          <w:lang w:val="es-CL"/>
        </w:rPr>
        <w:t>Inicio</w:t>
      </w:r>
    </w:p>
    <w:p w14:paraId="5D957D9A" w14:textId="77777777" w:rsidR="00C37F74" w:rsidRDefault="00000000">
      <w:pPr>
        <w:pStyle w:val="BodyText"/>
        <w:spacing w:line="259" w:lineRule="auto"/>
      </w:pPr>
      <w:r>
        <w:rPr>
          <w:lang w:val="es-CL"/>
        </w:rPr>
        <w:t>Definir expectativas</w:t>
      </w:r>
    </w:p>
    <w:p w14:paraId="4B005EE0" w14:textId="77777777" w:rsidR="00C37F74" w:rsidRDefault="00000000">
      <w:pPr>
        <w:pStyle w:val="BodyText"/>
        <w:spacing w:line="259" w:lineRule="auto"/>
      </w:pPr>
      <w:r>
        <w:rPr>
          <w:lang w:val="es-CL"/>
        </w:rPr>
        <w:t>Información general de la app</w:t>
      </w:r>
    </w:p>
    <w:p w14:paraId="6844A0B9" w14:textId="77777777" w:rsidR="00C37F74" w:rsidRDefault="00000000">
      <w:pPr>
        <w:pStyle w:val="BodyText"/>
        <w:spacing w:line="259" w:lineRule="auto"/>
      </w:pPr>
      <w:r>
        <w:rPr>
          <w:lang w:val="es-CL"/>
        </w:rPr>
        <w:t>Instalación</w:t>
      </w:r>
    </w:p>
    <w:p w14:paraId="2BD6C1E2" w14:textId="77777777" w:rsidR="00C37F74" w:rsidRDefault="00000000">
      <w:pPr>
        <w:pStyle w:val="BodyText"/>
        <w:spacing w:line="259" w:lineRule="auto"/>
      </w:pPr>
      <w:r>
        <w:rPr>
          <w:lang w:val="es-CL"/>
        </w:rPr>
        <w:t>Registro de Indigo™</w:t>
      </w:r>
    </w:p>
    <w:p w14:paraId="68D8CB6C" w14:textId="77777777" w:rsidR="00C37F74" w:rsidRDefault="00000000">
      <w:pPr>
        <w:pStyle w:val="BodyText"/>
        <w:spacing w:line="259" w:lineRule="auto"/>
      </w:pPr>
      <w:r>
        <w:rPr>
          <w:lang w:val="es-CL"/>
        </w:rPr>
        <w:t>Acerca de los mapas</w:t>
      </w:r>
    </w:p>
    <w:p w14:paraId="6000E3A5" w14:textId="77777777" w:rsidR="00C37F74" w:rsidRDefault="00000000">
      <w:pPr>
        <w:pStyle w:val="BodyText"/>
        <w:spacing w:line="259" w:lineRule="auto"/>
      </w:pPr>
      <w:r>
        <w:rPr>
          <w:lang w:val="es-CL"/>
        </w:rPr>
        <w:t>Funciones de Indigo™</w:t>
      </w:r>
    </w:p>
    <w:p w14:paraId="1D2A22FC" w14:textId="77777777" w:rsidR="00C37F74" w:rsidRDefault="00000000">
      <w:pPr>
        <w:pStyle w:val="BodyText"/>
        <w:spacing w:line="259" w:lineRule="auto"/>
      </w:pPr>
      <w:r>
        <w:rPr>
          <w:lang w:val="es-CL"/>
        </w:rPr>
        <w:t>Abrir Aira o Be My Eyes</w:t>
      </w:r>
    </w:p>
    <w:p w14:paraId="748CE28E" w14:textId="77777777" w:rsidR="00C37F74" w:rsidRDefault="00000000">
      <w:pPr>
        <w:pStyle w:val="BodyText"/>
        <w:spacing w:line="259" w:lineRule="auto"/>
      </w:pPr>
      <w:r>
        <w:rPr>
          <w:lang w:val="es-CL"/>
        </w:rPr>
        <w:t>Modo LookAround automático</w:t>
      </w:r>
    </w:p>
    <w:p w14:paraId="5BDC4697" w14:textId="77777777" w:rsidR="00C37F74" w:rsidRDefault="00000000">
      <w:pPr>
        <w:pStyle w:val="BodyText"/>
        <w:spacing w:line="259" w:lineRule="auto"/>
      </w:pPr>
      <w:r>
        <w:rPr>
          <w:lang w:val="es-CL"/>
        </w:rPr>
        <w:t>Varita LookAround</w:t>
      </w:r>
    </w:p>
    <w:p w14:paraId="2C8CE300" w14:textId="77777777" w:rsidR="00C37F74" w:rsidRDefault="00000000">
      <w:pPr>
        <w:pStyle w:val="BodyText"/>
        <w:spacing w:line="259" w:lineRule="auto"/>
      </w:pPr>
      <w:r>
        <w:rPr>
          <w:lang w:val="es-CL"/>
        </w:rPr>
        <w:t>Pestaña Rutas</w:t>
      </w:r>
    </w:p>
    <w:p w14:paraId="33ED502A" w14:textId="77777777" w:rsidR="00C37F74" w:rsidRDefault="00000000">
      <w:pPr>
        <w:pStyle w:val="BodyText"/>
        <w:spacing w:line="259" w:lineRule="auto"/>
      </w:pPr>
      <w:r>
        <w:rPr>
          <w:lang w:val="es-CL"/>
        </w:rPr>
        <w:t>Pantalla de creación de rutas</w:t>
      </w:r>
    </w:p>
    <w:p w14:paraId="32293AF1" w14:textId="77777777" w:rsidR="00C37F74" w:rsidRDefault="00000000">
      <w:pPr>
        <w:pStyle w:val="BodyText"/>
        <w:spacing w:line="259" w:lineRule="auto"/>
      </w:pPr>
      <w:r>
        <w:rPr>
          <w:lang w:val="es-CL"/>
        </w:rPr>
        <w:t>Pantalla de ruta cargada</w:t>
      </w:r>
    </w:p>
    <w:p w14:paraId="72C707AA" w14:textId="77777777" w:rsidR="00C37F74" w:rsidRDefault="00000000">
      <w:pPr>
        <w:pStyle w:val="BodyText"/>
        <w:spacing w:line="259" w:lineRule="auto"/>
      </w:pPr>
      <w:r>
        <w:rPr>
          <w:lang w:val="es-CL"/>
        </w:rPr>
        <w:t>Gesto Magic Tap</w:t>
      </w:r>
    </w:p>
    <w:p w14:paraId="587DF5F9" w14:textId="77777777" w:rsidR="00C37F74" w:rsidRDefault="00000000">
      <w:pPr>
        <w:pStyle w:val="BodyText"/>
        <w:spacing w:line="259" w:lineRule="auto"/>
      </w:pPr>
      <w:r>
        <w:rPr>
          <w:lang w:val="es-CL"/>
        </w:rPr>
        <w:t>Función Agitar en una ruta</w:t>
      </w:r>
    </w:p>
    <w:p w14:paraId="73523CFA" w14:textId="77777777" w:rsidR="00C37F74" w:rsidRDefault="00000000">
      <w:pPr>
        <w:pStyle w:val="BodyText"/>
        <w:spacing w:line="259" w:lineRule="auto"/>
      </w:pPr>
      <w:r>
        <w:rPr>
          <w:lang w:val="es-CL"/>
        </w:rPr>
        <w:t>Getting Warmer</w:t>
      </w:r>
    </w:p>
    <w:p w14:paraId="34FA35C3" w14:textId="77777777" w:rsidR="00C37F74" w:rsidRDefault="00000000">
      <w:pPr>
        <w:pStyle w:val="BodyText"/>
        <w:spacing w:line="259" w:lineRule="auto"/>
      </w:pPr>
      <w:r>
        <w:rPr>
          <w:lang w:val="es-CL"/>
        </w:rPr>
        <w:t>Crear una ruta usando Blind Square</w:t>
      </w:r>
    </w:p>
    <w:p w14:paraId="7DED45E3" w14:textId="77777777" w:rsidR="00C37F74" w:rsidRDefault="00000000">
      <w:pPr>
        <w:pStyle w:val="BodyText"/>
        <w:spacing w:line="259" w:lineRule="auto"/>
      </w:pPr>
      <w:r>
        <w:rPr>
          <w:lang w:val="es-CL"/>
        </w:rPr>
        <w:t>Ubicación / ¿Dónde estoy?</w:t>
      </w:r>
    </w:p>
    <w:p w14:paraId="129F23AF" w14:textId="77777777" w:rsidR="00C37F74" w:rsidRDefault="00000000">
      <w:pPr>
        <w:pStyle w:val="BodyText"/>
        <w:spacing w:line="259" w:lineRule="auto"/>
      </w:pPr>
      <w:r>
        <w:rPr>
          <w:lang w:val="es-CL"/>
        </w:rPr>
        <w:t>Función Agitar en Ubicación</w:t>
      </w:r>
    </w:p>
    <w:p w14:paraId="7E289AC1" w14:textId="77777777" w:rsidR="00C37F74" w:rsidRDefault="00000000">
      <w:pPr>
        <w:pStyle w:val="BodyText"/>
        <w:spacing w:line="259" w:lineRule="auto"/>
      </w:pPr>
      <w:r>
        <w:rPr>
          <w:lang w:val="es-CL"/>
        </w:rPr>
        <w:t>Puntos de interés (POI)</w:t>
      </w:r>
    </w:p>
    <w:p w14:paraId="76C5E86E" w14:textId="77777777" w:rsidR="00C37F74" w:rsidRDefault="00000000">
      <w:pPr>
        <w:pStyle w:val="BodyText"/>
        <w:spacing w:line="259" w:lineRule="auto"/>
      </w:pPr>
      <w:r>
        <w:rPr>
          <w:lang w:val="es-CL"/>
        </w:rPr>
        <w:t>Búsqueda de POI</w:t>
      </w:r>
    </w:p>
    <w:p w14:paraId="2172A9CA" w14:textId="77777777" w:rsidR="00C37F74" w:rsidRDefault="00000000">
      <w:pPr>
        <w:pStyle w:val="BodyText"/>
        <w:spacing w:line="259" w:lineRule="auto"/>
      </w:pPr>
      <w:r>
        <w:rPr>
          <w:lang w:val="es-CL"/>
        </w:rPr>
        <w:t>Botones de acción de POI</w:t>
      </w:r>
    </w:p>
    <w:p w14:paraId="46E87E87" w14:textId="77777777" w:rsidR="00C37F74" w:rsidRDefault="00000000">
      <w:pPr>
        <w:pStyle w:val="BodyText"/>
        <w:spacing w:line="259" w:lineRule="auto"/>
      </w:pPr>
      <w:r>
        <w:rPr>
          <w:lang w:val="es-CL"/>
        </w:rPr>
        <w:t>Función Agitar en POI</w:t>
      </w:r>
    </w:p>
    <w:p w14:paraId="604ADA35" w14:textId="77777777" w:rsidR="00C37F74" w:rsidRDefault="00000000">
      <w:pPr>
        <w:pStyle w:val="BodyText"/>
        <w:spacing w:line="259" w:lineRule="auto"/>
      </w:pPr>
      <w:r>
        <w:rPr>
          <w:lang w:val="es-CL"/>
        </w:rPr>
        <w:t>POI de usuario</w:t>
      </w:r>
    </w:p>
    <w:p w14:paraId="32A202F0" w14:textId="77777777" w:rsidR="00C37F74" w:rsidRDefault="00000000">
      <w:pPr>
        <w:pStyle w:val="BodyText"/>
        <w:spacing w:line="259" w:lineRule="auto"/>
      </w:pPr>
      <w:r>
        <w:rPr>
          <w:lang w:val="es-CL"/>
        </w:rPr>
        <w:t>Agregar POI de usuario</w:t>
      </w:r>
    </w:p>
    <w:p w14:paraId="0C57894F" w14:textId="77777777" w:rsidR="00C37F74" w:rsidRDefault="00000000">
      <w:pPr>
        <w:pStyle w:val="BodyText"/>
        <w:spacing w:line="259" w:lineRule="auto"/>
      </w:pPr>
      <w:r>
        <w:rPr>
          <w:lang w:val="es-CL"/>
        </w:rPr>
        <w:t>Gesto rápido para agregar POI de usuario</w:t>
      </w:r>
    </w:p>
    <w:p w14:paraId="153B4031" w14:textId="77777777" w:rsidR="00C37F74" w:rsidRDefault="00000000">
      <w:pPr>
        <w:pStyle w:val="BodyText"/>
        <w:spacing w:line="259" w:lineRule="auto"/>
      </w:pPr>
      <w:r>
        <w:rPr>
          <w:lang w:val="es-CL"/>
        </w:rPr>
        <w:t>Editar o eliminar POI de usuario</w:t>
      </w:r>
    </w:p>
    <w:p w14:paraId="1D1A5CE3" w14:textId="77777777" w:rsidR="00C37F74" w:rsidRDefault="00000000">
      <w:pPr>
        <w:pStyle w:val="BodyText"/>
        <w:spacing w:line="259" w:lineRule="auto"/>
      </w:pPr>
      <w:r>
        <w:rPr>
          <w:lang w:val="es-CL"/>
        </w:rPr>
        <w:t>Compartir POI de usuario</w:t>
      </w:r>
    </w:p>
    <w:p w14:paraId="176A3613" w14:textId="77777777" w:rsidR="00C37F74" w:rsidRDefault="00000000">
      <w:pPr>
        <w:pStyle w:val="BodyText"/>
        <w:spacing w:line="259" w:lineRule="auto"/>
      </w:pPr>
      <w:r>
        <w:rPr>
          <w:lang w:val="es-CL"/>
        </w:rPr>
        <w:t>Configuración</w:t>
      </w:r>
    </w:p>
    <w:p w14:paraId="60A946ED" w14:textId="77777777" w:rsidR="00C37F74" w:rsidRDefault="00000000">
      <w:pPr>
        <w:pStyle w:val="BodyText"/>
        <w:spacing w:line="259" w:lineRule="auto"/>
      </w:pPr>
      <w:r>
        <w:rPr>
          <w:lang w:val="es-CL"/>
        </w:rPr>
        <w:t>Operación en segundo plano, activada/desactivada</w:t>
      </w:r>
    </w:p>
    <w:p w14:paraId="5912CBA3" w14:textId="77777777" w:rsidR="00C37F74" w:rsidRDefault="00000000">
      <w:pPr>
        <w:pStyle w:val="BodyText"/>
        <w:spacing w:line="259" w:lineRule="auto"/>
      </w:pPr>
      <w:r>
        <w:rPr>
          <w:lang w:val="es-CL"/>
        </w:rPr>
        <w:t>Configuración general</w:t>
      </w:r>
    </w:p>
    <w:p w14:paraId="411B0860" w14:textId="77777777" w:rsidR="00C37F74" w:rsidRDefault="00000000">
      <w:pPr>
        <w:pStyle w:val="BodyText"/>
        <w:spacing w:line="259" w:lineRule="auto"/>
      </w:pPr>
      <w:r>
        <w:rPr>
          <w:lang w:val="es-CL"/>
        </w:rPr>
        <w:t>Configuración de rutas</w:t>
      </w:r>
    </w:p>
    <w:p w14:paraId="451D34C0" w14:textId="77777777" w:rsidR="00C37F74" w:rsidRDefault="00000000">
      <w:pPr>
        <w:pStyle w:val="BodyText"/>
        <w:spacing w:line="259" w:lineRule="auto"/>
      </w:pPr>
      <w:r>
        <w:rPr>
          <w:lang w:val="es-CL"/>
        </w:rPr>
        <w:t>Configuración de LookAround</w:t>
      </w:r>
    </w:p>
    <w:p w14:paraId="0C7D767B" w14:textId="77777777" w:rsidR="00C37F74" w:rsidRDefault="00000000">
      <w:pPr>
        <w:pStyle w:val="BodyText"/>
        <w:spacing w:line="259" w:lineRule="auto"/>
      </w:pPr>
      <w:r>
        <w:rPr>
          <w:lang w:val="es-CL"/>
        </w:rPr>
        <w:t>Mapa visual</w:t>
      </w:r>
    </w:p>
    <w:p w14:paraId="44370029" w14:textId="77777777" w:rsidR="00C37F74" w:rsidRDefault="00000000">
      <w:pPr>
        <w:pStyle w:val="BodyText"/>
        <w:spacing w:line="259" w:lineRule="auto"/>
      </w:pPr>
      <w:r>
        <w:rPr>
          <w:lang w:val="es-CL"/>
        </w:rPr>
        <w:t>Configuración de Siri</w:t>
      </w:r>
    </w:p>
    <w:p w14:paraId="0D0DF692" w14:textId="77777777" w:rsidR="00C37F74" w:rsidRDefault="00000000">
      <w:pPr>
        <w:pStyle w:val="BodyText"/>
        <w:spacing w:line="259" w:lineRule="auto"/>
      </w:pPr>
      <w:r>
        <w:rPr>
          <w:lang w:val="es-CL"/>
        </w:rPr>
        <w:t>Menú de voz</w:t>
      </w:r>
    </w:p>
    <w:p w14:paraId="6BB8F210" w14:textId="77777777" w:rsidR="00C37F74" w:rsidRDefault="00000000">
      <w:pPr>
        <w:pStyle w:val="BodyText"/>
        <w:spacing w:line="259" w:lineRule="auto"/>
      </w:pPr>
      <w:r>
        <w:rPr>
          <w:lang w:val="es-CL"/>
        </w:rPr>
        <w:t>Configuración Acerca de</w:t>
      </w:r>
    </w:p>
    <w:p w14:paraId="312B4467" w14:textId="77777777" w:rsidR="00C37F74" w:rsidRDefault="00000000">
      <w:pPr>
        <w:pStyle w:val="BodyText"/>
        <w:spacing w:line="259" w:lineRule="auto"/>
      </w:pPr>
      <w:r>
        <w:rPr>
          <w:lang w:val="es-CL"/>
        </w:rPr>
        <w:t>Notas generales de configuración de Indigo™</w:t>
      </w:r>
    </w:p>
    <w:p w14:paraId="63EBEF2B" w14:textId="77777777" w:rsidR="00C37F74" w:rsidRDefault="00000000">
      <w:pPr>
        <w:pStyle w:val="BodyText"/>
        <w:spacing w:line="259" w:lineRule="auto"/>
      </w:pPr>
      <w:r>
        <w:rPr>
          <w:lang w:val="es-CL"/>
        </w:rPr>
        <w:lastRenderedPageBreak/>
        <w:t>Consumo de batería</w:t>
      </w:r>
    </w:p>
    <w:p w14:paraId="6D4336F6" w14:textId="77777777" w:rsidR="00C37F74" w:rsidRDefault="00000000">
      <w:pPr>
        <w:pStyle w:val="BodyText"/>
        <w:spacing w:line="259" w:lineRule="auto"/>
      </w:pPr>
      <w:r>
        <w:rPr>
          <w:lang w:val="es-CL"/>
        </w:rPr>
        <w:t>Interrumpir la app</w:t>
      </w:r>
    </w:p>
    <w:p w14:paraId="46A05C40" w14:textId="77777777" w:rsidR="00C37F74" w:rsidRDefault="00000000">
      <w:pPr>
        <w:pStyle w:val="BodyText"/>
        <w:spacing w:line="259" w:lineRule="auto"/>
      </w:pPr>
      <w:r>
        <w:rPr>
          <w:lang w:val="es-CL"/>
        </w:rPr>
        <w:t>Lista de señales hápticas</w:t>
      </w:r>
    </w:p>
    <w:p w14:paraId="10FFD7D9" w14:textId="77777777" w:rsidR="00C37F74" w:rsidRDefault="00000000">
      <w:pPr>
        <w:pStyle w:val="BodyText"/>
        <w:spacing w:line="259" w:lineRule="auto"/>
      </w:pPr>
      <w:r>
        <w:rPr>
          <w:lang w:val="es-CL"/>
        </w:rPr>
        <w:t>Precisión de posición</w:t>
      </w:r>
    </w:p>
    <w:p w14:paraId="42085615" w14:textId="77777777" w:rsidR="00C37F74" w:rsidRDefault="00000000">
      <w:pPr>
        <w:pStyle w:val="BodyText"/>
        <w:spacing w:line="259" w:lineRule="auto"/>
      </w:pPr>
      <w:r>
        <w:rPr>
          <w:lang w:val="es-CL"/>
        </w:rPr>
        <w:t>Voces de iOS</w:t>
      </w:r>
    </w:p>
    <w:p w14:paraId="54DB2A96" w14:textId="77777777" w:rsidR="00C37F74" w:rsidRDefault="00000000">
      <w:pPr>
        <w:pStyle w:val="BodyText"/>
        <w:spacing w:line="259" w:lineRule="auto"/>
      </w:pPr>
      <w:r>
        <w:rPr>
          <w:lang w:val="es-CL"/>
        </w:rPr>
        <w:t>Eventos de audio</w:t>
      </w:r>
    </w:p>
    <w:p w14:paraId="76FD96DA" w14:textId="77777777" w:rsidR="00C37F74" w:rsidRDefault="00000000">
      <w:pPr>
        <w:pStyle w:val="BodyText"/>
        <w:spacing w:line="259" w:lineRule="auto"/>
      </w:pPr>
      <w:r>
        <w:rPr>
          <w:lang w:val="es-CL"/>
        </w:rPr>
        <w:t>Contacto APH</w:t>
      </w:r>
    </w:p>
    <w:p w14:paraId="79912BA4" w14:textId="77777777" w:rsidR="00C37F74" w:rsidRDefault="00000000">
      <w:pPr>
        <w:spacing w:after="120" w:line="259" w:lineRule="auto"/>
      </w:pPr>
      <w:r>
        <w:rPr>
          <w:lang w:val="es-CL"/>
        </w:rPr>
        <w:br w:type="page"/>
      </w:r>
    </w:p>
    <w:p w14:paraId="51443BEC" w14:textId="77777777" w:rsidR="00C37F74" w:rsidRDefault="00000000">
      <w:pPr>
        <w:pStyle w:val="Heading1"/>
        <w:spacing w:after="120" w:line="259" w:lineRule="auto"/>
      </w:pPr>
      <w:r>
        <w:rPr>
          <w:rFonts w:ascii="Arial" w:hAnsi="Arial"/>
          <w:lang w:val="es-CL"/>
        </w:rPr>
        <w:lastRenderedPageBreak/>
        <w:t>Inicio</w:t>
      </w:r>
    </w:p>
    <w:p w14:paraId="41BBA4A0" w14:textId="77777777" w:rsidR="00C37F74" w:rsidRDefault="00000000">
      <w:pPr>
        <w:pStyle w:val="Heading2"/>
        <w:spacing w:after="120" w:line="259" w:lineRule="auto"/>
      </w:pPr>
      <w:r>
        <w:rPr>
          <w:rFonts w:ascii="Arial" w:hAnsi="Arial"/>
          <w:lang w:val="es-CL"/>
        </w:rPr>
        <w:t>Definir expectativas</w:t>
      </w:r>
    </w:p>
    <w:p w14:paraId="56A76A70" w14:textId="77777777" w:rsidR="00C37F74" w:rsidRDefault="00000000">
      <w:pPr>
        <w:pStyle w:val="BodyText"/>
        <w:spacing w:line="259" w:lineRule="auto"/>
      </w:pPr>
      <w:r>
        <w:rPr>
          <w:lang w:val="es-CL"/>
        </w:rPr>
        <w:t>Indigo™ es una app GPS completamente accesible, con indicaciones giro a giro, disponible gratis para iOS y Android. Está disponible en muchos países. Si no está disponible en tu país, contacta a APH para solicitar que se agregue. Por ahora, esta guía de usuario está disponible en inglés. La localización de idioma se ampliará a otros países con el tiempo. Puede haber pequeñas diferencias entre las versiones de Android y iOS. Indigo funciona con Android 10 o superior y con iOS 15 o superior.</w:t>
      </w:r>
    </w:p>
    <w:p w14:paraId="6FAB1C22" w14:textId="77777777" w:rsidR="00C37F74" w:rsidRDefault="00000000">
      <w:pPr>
        <w:pStyle w:val="BodyText"/>
        <w:spacing w:line="259" w:lineRule="auto"/>
      </w:pPr>
      <w:r>
        <w:rPr>
          <w:lang w:val="es-CL"/>
        </w:rPr>
        <w:t>Hay un tutorial de audio disponible en la página web de Indigo, en la sección Manuals &amp; Downloads.</w:t>
      </w:r>
    </w:p>
    <w:p w14:paraId="12632F34" w14:textId="77777777" w:rsidR="00C37F74" w:rsidRDefault="00000000">
      <w:pPr>
        <w:pStyle w:val="BodyText"/>
        <w:spacing w:line="259" w:lineRule="auto"/>
      </w:pPr>
      <w:hyperlink r:id="rId7" w:anchor="main">
        <w:r>
          <w:rPr>
            <w:color w:val="0563C1"/>
            <w:u w:val="single"/>
            <w:lang w:val="es-CL"/>
          </w:rPr>
          <w:t>Página de Indigo en APH, sección Manuals &amp; Downloads</w:t>
        </w:r>
      </w:hyperlink>
    </w:p>
    <w:p w14:paraId="02169245" w14:textId="77777777" w:rsidR="00C37F74" w:rsidRDefault="00000000">
      <w:pPr>
        <w:pStyle w:val="BodyText"/>
        <w:spacing w:line="259" w:lineRule="auto"/>
      </w:pPr>
      <w:r>
        <w:rPr>
          <w:lang w:val="es-CL"/>
        </w:rPr>
        <w:t>Cuando abras la app Indigo, escucharás el logotipo de audio al mismo tiempo que aparece el logotipo visual de Indigo. Es posible que escuches “loading User data, please wait”. Después de algunos segundos, la voz de Indigo anunciará la información de ubicación de “dónde estoy”. VoiceOver puede anunciar la última posición virtual usada. La pestaña Ubicación estará seleccionada. Deslízate por esta pantalla para familiarizarte con su contenido.</w:t>
      </w:r>
    </w:p>
    <w:p w14:paraId="36F61345" w14:textId="77777777" w:rsidR="00C37F74" w:rsidRDefault="00000000">
      <w:pPr>
        <w:pStyle w:val="BodyText"/>
        <w:spacing w:line="259" w:lineRule="auto"/>
      </w:pPr>
      <w:r>
        <w:rPr>
          <w:lang w:val="es-CL"/>
        </w:rPr>
        <w:t>Indigo incluye las funciones comunes de navegación, además de funciones únicas para usuarios ciegos, tales como:</w:t>
      </w:r>
    </w:p>
    <w:p w14:paraId="194E0C5F" w14:textId="77777777" w:rsidR="00C37F74" w:rsidRDefault="00000000">
      <w:pPr>
        <w:pStyle w:val="ListBullet"/>
        <w:spacing w:after="120" w:line="259" w:lineRule="auto"/>
      </w:pPr>
      <w:r>
        <w:rPr>
          <w:lang w:val="es-CL"/>
        </w:rPr>
        <w:t>cuatro pestañas importantes en la parte inferior de la mayoría de las pantallas: Rutas, Ubicación, POI y Configuración.</w:t>
      </w:r>
    </w:p>
    <w:p w14:paraId="623D5BDF" w14:textId="77777777" w:rsidR="00C37F74" w:rsidRDefault="00000000">
      <w:pPr>
        <w:pStyle w:val="ListBullet"/>
        <w:spacing w:after="120" w:line="259" w:lineRule="auto"/>
      </w:pPr>
      <w:r>
        <w:rPr>
          <w:lang w:val="es-CL"/>
        </w:rPr>
        <w:t>En las intersecciones, se anuncia el nombre de la calle y tu dirección de desplazamiento.</w:t>
      </w:r>
    </w:p>
    <w:p w14:paraId="66FA5F2A" w14:textId="77777777" w:rsidR="00C37F74" w:rsidRDefault="00000000">
      <w:pPr>
        <w:pStyle w:val="ListBullet"/>
        <w:spacing w:after="120" w:line="259" w:lineRule="auto"/>
      </w:pPr>
      <w:r>
        <w:rPr>
          <w:lang w:val="es-CL"/>
        </w:rPr>
        <w:t>Las intersecciones se describen, por ejemplo, como de cuatro esquinas, usando la orientación de las calles según la esfera del reloj.</w:t>
      </w:r>
    </w:p>
    <w:p w14:paraId="2E21B057" w14:textId="77777777" w:rsidR="00C37F74" w:rsidRDefault="00000000">
      <w:pPr>
        <w:pStyle w:val="ListBullet"/>
        <w:spacing w:after="120" w:line="259" w:lineRule="auto"/>
      </w:pPr>
      <w:r>
        <w:rPr>
          <w:lang w:val="es-CL"/>
        </w:rPr>
        <w:t>Los datos de POI son proporcionados por Foursquare o Google, y puedes agregar tus propios puntos de usuario.</w:t>
      </w:r>
    </w:p>
    <w:p w14:paraId="5D76CA87" w14:textId="77777777" w:rsidR="00C37F74" w:rsidRDefault="00000000">
      <w:pPr>
        <w:pStyle w:val="ListBullet"/>
        <w:spacing w:after="120" w:line="259" w:lineRule="auto"/>
      </w:pPr>
      <w:r>
        <w:rPr>
          <w:lang w:val="es-CL"/>
        </w:rPr>
        <w:t>Las indicaciones se anuncian para rutas a pie y en auto, incluyendo avisos anticipados y tonos al acercarte a un giro, aviso de girar ahora con sonido de intermitente, continuar derecho y anuncio del giro siguiente.</w:t>
      </w:r>
    </w:p>
    <w:p w14:paraId="31447D7A" w14:textId="77777777" w:rsidR="00C37F74" w:rsidRDefault="00000000">
      <w:pPr>
        <w:pStyle w:val="BodyText"/>
        <w:spacing w:line="259" w:lineRule="auto"/>
      </w:pPr>
      <w:r>
        <w:rPr>
          <w:lang w:val="es-CL"/>
        </w:rPr>
        <w:t>Señales hápticas únicas acompañan los anuncios verbales de aproximación, izquierda, derecha y continuar derecho.</w:t>
      </w:r>
    </w:p>
    <w:p w14:paraId="2B8E8265" w14:textId="77777777" w:rsidR="00C37F74" w:rsidRDefault="00000000">
      <w:pPr>
        <w:pStyle w:val="ListBullet"/>
        <w:spacing w:after="120" w:line="259" w:lineRule="auto"/>
      </w:pPr>
      <w:r>
        <w:rPr>
          <w:lang w:val="es-CL"/>
        </w:rPr>
        <w:t>Giro a la derecha: tres vibraciones largas, código Morse O, repetidas tres veces.</w:t>
      </w:r>
    </w:p>
    <w:p w14:paraId="152D24B3" w14:textId="77777777" w:rsidR="00C37F74" w:rsidRDefault="00000000">
      <w:pPr>
        <w:pStyle w:val="ListBullet"/>
        <w:spacing w:after="120" w:line="259" w:lineRule="auto"/>
      </w:pPr>
      <w:r>
        <w:rPr>
          <w:lang w:val="es-CL"/>
        </w:rPr>
        <w:t>Giro a la izquierda: cuatro vibraciones cortas, código Morse H, repetidas tres veces.</w:t>
      </w:r>
    </w:p>
    <w:p w14:paraId="7FE5AFDB" w14:textId="77777777" w:rsidR="00C37F74" w:rsidRDefault="00000000">
      <w:pPr>
        <w:pStyle w:val="ListBullet"/>
        <w:spacing w:after="120" w:line="259" w:lineRule="auto"/>
      </w:pPr>
      <w:r>
        <w:rPr>
          <w:lang w:val="es-CL"/>
        </w:rPr>
        <w:t>Continuar derecho: larga/corta/larga/corta, una vez, código Morse C.</w:t>
      </w:r>
    </w:p>
    <w:p w14:paraId="299853AE" w14:textId="77777777" w:rsidR="00C37F74" w:rsidRDefault="00000000">
      <w:pPr>
        <w:pStyle w:val="ListBullet"/>
        <w:spacing w:after="120" w:line="259" w:lineRule="auto"/>
      </w:pPr>
      <w:r>
        <w:rPr>
          <w:lang w:val="es-CL"/>
        </w:rPr>
        <w:t>Aproximación a giro: usa el mismo patrón, pero vibra una vez en lugar de repetirse tres veces.</w:t>
      </w:r>
    </w:p>
    <w:p w14:paraId="53CEFC12" w14:textId="77777777" w:rsidR="00C37F74" w:rsidRDefault="00000000">
      <w:pPr>
        <w:pStyle w:val="ListBullet"/>
        <w:spacing w:after="120" w:line="259" w:lineRule="auto"/>
      </w:pPr>
      <w:r>
        <w:rPr>
          <w:lang w:val="es-CL"/>
        </w:rPr>
        <w:t>Destino: tres cortas/una larga, código Morse V.</w:t>
      </w:r>
    </w:p>
    <w:p w14:paraId="46A931C7" w14:textId="77777777" w:rsidR="00C37F74" w:rsidRDefault="00000000">
      <w:pPr>
        <w:pStyle w:val="BodyText"/>
        <w:spacing w:line="259" w:lineRule="auto"/>
      </w:pPr>
      <w:r>
        <w:rPr>
          <w:lang w:val="es-CL"/>
        </w:rPr>
        <w:t>Si te sales de la ruta, se te preguntará si quieres recalcular. Tendrás aproximadamente cinco segundos para responder; si no, la app recalcula la ruta automáticamente.</w:t>
      </w:r>
    </w:p>
    <w:p w14:paraId="63E78711" w14:textId="77777777" w:rsidR="00C37F74" w:rsidRDefault="00000000">
      <w:pPr>
        <w:pStyle w:val="BodyText"/>
        <w:spacing w:line="259" w:lineRule="auto"/>
      </w:pPr>
      <w:r>
        <w:rPr>
          <w:lang w:val="es-CL"/>
        </w:rPr>
        <w:t>La Varita LookAround, ubicada en la esquina superior derecha, funciona cuando estás detenido, a menos de 1,5 MPH. Deja el celular plano y apúntalo hacia una dirección para escuchar qué hay cerca. Las señales hápticas se activarán en Norte, Este, Sur y Oeste cuando gires el celular. Norte es larga/corta; Este es una vibración corta; Sur son tres vibraciones cortas; y Oeste es corta/larga/larga.</w:t>
      </w:r>
    </w:p>
    <w:p w14:paraId="443586F8" w14:textId="77777777" w:rsidR="00C37F74" w:rsidRDefault="00000000">
      <w:pPr>
        <w:pStyle w:val="BodyText"/>
        <w:spacing w:line="259" w:lineRule="auto"/>
      </w:pPr>
      <w:r>
        <w:rPr>
          <w:lang w:val="es-CL"/>
        </w:rPr>
        <w:t>Se anunciarán hasta cinco puntos de interés o intersecciones, con un máximo de diez millas en una dirección determinada. La varita busca con un ángulo de 30 grados. Si apuntas al norte, a cero grados, la varita buscará desde 345 grados hasta 15 grados. Cuando gires el celular, se buscará y anunciará una nueva franja de 30 grados. Ten en cuenta que se buscará un número máximo de POI mientras giras el celular. Es posible que un POI cercano a ti no sea detectado.</w:t>
      </w:r>
    </w:p>
    <w:p w14:paraId="5487B23B" w14:textId="77777777" w:rsidR="00C37F74" w:rsidRDefault="00000000">
      <w:pPr>
        <w:pStyle w:val="Heading2"/>
        <w:spacing w:after="120" w:line="259" w:lineRule="auto"/>
      </w:pPr>
      <w:r>
        <w:rPr>
          <w:rFonts w:ascii="Arial" w:hAnsi="Arial"/>
          <w:lang w:val="es-CL"/>
        </w:rPr>
        <w:t>Información general de la app</w:t>
      </w:r>
    </w:p>
    <w:p w14:paraId="74CD6EFA" w14:textId="77777777" w:rsidR="00C37F74" w:rsidRDefault="00000000">
      <w:pPr>
        <w:pStyle w:val="BodyText"/>
        <w:spacing w:line="259" w:lineRule="auto"/>
      </w:pPr>
      <w:r>
        <w:rPr>
          <w:lang w:val="es-CL"/>
        </w:rPr>
        <w:t>Los datos de mapas y POI pueden cambiar con el tiempo. Como las apps actualmente funcionan con datos del servidor, los usuarios tendrán acceso instantáneo a la información proporcionada por los proveedores de mapas y POI.</w:t>
      </w:r>
    </w:p>
    <w:p w14:paraId="08275C18" w14:textId="77777777" w:rsidR="00C37F74" w:rsidRDefault="00000000">
      <w:pPr>
        <w:pStyle w:val="Heading2"/>
        <w:spacing w:after="120" w:line="259" w:lineRule="auto"/>
      </w:pPr>
      <w:r>
        <w:rPr>
          <w:rFonts w:ascii="Arial" w:hAnsi="Arial"/>
          <w:lang w:val="es-CL"/>
        </w:rPr>
        <w:lastRenderedPageBreak/>
        <w:t>Instalación</w:t>
      </w:r>
    </w:p>
    <w:p w14:paraId="6904AE27" w14:textId="77777777" w:rsidR="00C37F74" w:rsidRDefault="00000000">
      <w:pPr>
        <w:pStyle w:val="BodyText"/>
        <w:spacing w:line="259" w:lineRule="auto"/>
      </w:pPr>
      <w:r>
        <w:rPr>
          <w:lang w:val="es-CL"/>
        </w:rPr>
        <w:t>Después de encontrar la app en la tienda, selecciona el enlace de instalación y toca para instalar Indigo™ en tu dispositivo. Ten en cuenta que en la tienda la app se llama Indigo Nav, y en la pantalla del celular aparece como Indigo. Se te pedirá confirmar que deseas instalar Indigo™; desliza hasta el botón Instalar y sigue las instrucciones.</w:t>
      </w:r>
    </w:p>
    <w:p w14:paraId="7399F92A" w14:textId="77777777" w:rsidR="00C37F74" w:rsidRDefault="00000000">
      <w:pPr>
        <w:pStyle w:val="Heading3"/>
        <w:spacing w:after="120" w:line="259" w:lineRule="auto"/>
      </w:pPr>
      <w:r>
        <w:rPr>
          <w:rFonts w:ascii="Arial" w:hAnsi="Arial"/>
          <w:lang w:val="es-CL"/>
        </w:rPr>
        <w:t>Registro de Indigo</w:t>
      </w:r>
    </w:p>
    <w:p w14:paraId="74F8A8C8" w14:textId="77777777" w:rsidR="00C37F74" w:rsidRDefault="00000000">
      <w:pPr>
        <w:pStyle w:val="BodyText"/>
        <w:spacing w:line="259" w:lineRule="auto"/>
      </w:pPr>
      <w:r>
        <w:rPr>
          <w:lang w:val="es-CL"/>
        </w:rPr>
        <w:t>En la página de creación de cuenta, puedes continuar como invitado o registrarte como usuario. Ten en cuenta que, si te registras como invitado, no tendrás acceso a los puntos de interés de usuario. Cuando estás registrado, tus puntos de interés de usuario se recuerdan. La página de creación de cuenta puede aparecer ocasionalmente incluso cuando ya estás registrado. Simplemente ingresa tu información para recuperar el acceso.</w:t>
      </w:r>
    </w:p>
    <w:p w14:paraId="026FE97C" w14:textId="77777777" w:rsidR="00C37F74" w:rsidRDefault="00000000">
      <w:pPr>
        <w:pStyle w:val="BodyText"/>
        <w:spacing w:line="259" w:lineRule="auto"/>
      </w:pPr>
      <w:r>
        <w:rPr>
          <w:lang w:val="es-CL"/>
        </w:rPr>
        <w:t>Tienes dos opciones de registro: por número de teléfono o por correo electrónico. Si eliges correo electrónico, asegúrate de revisar la carpeta de spam si no encuentras el mensaje de verificación en tu bandeja de entrada. Haz clic en el enlace de verificación de ese correo. Si no encuentras el correo, cambia al registro por teléfono. Si eliges número de teléfono, primero escucharás un botón de código de país; tócalo si necesitas cambiarlo. De lo contrario, elige el campo de texto e ingresa tu número de teléfono en el teclado numérico virtual. Luego toca el botón Enviar código. Ingresa el código de verificación de 6 dígitos y toca el botón Enviar. Tendrás que registrarte si deseas mantener y compartir una base de datos de usuario con los puntos que crees.</w:t>
      </w:r>
    </w:p>
    <w:p w14:paraId="1A5CF205" w14:textId="77777777" w:rsidR="00C37F74" w:rsidRDefault="00000000">
      <w:pPr>
        <w:pStyle w:val="BodyText"/>
        <w:spacing w:line="259" w:lineRule="auto"/>
      </w:pPr>
      <w:r>
        <w:rPr>
          <w:lang w:val="es-CL"/>
        </w:rPr>
        <w:t>La página Bienvenido a Indigo™ es donde puedes leer el contrato de licencia y consejos útiles. Después de leer esta información, debes seleccionar el botón Aceptar para continuar dentro de la app. Si no estás de acuerdo con los términos, puedes seleccionar el botón Salir para cerrar la aplicación.</w:t>
      </w:r>
    </w:p>
    <w:p w14:paraId="7ABD7797" w14:textId="77777777" w:rsidR="00C37F74" w:rsidRDefault="00000000">
      <w:pPr>
        <w:pStyle w:val="BodyText"/>
        <w:spacing w:line="259" w:lineRule="auto"/>
      </w:pPr>
      <w:r>
        <w:rPr>
          <w:lang w:val="es-CL"/>
        </w:rPr>
        <w:t>Se te pedirá confirmar que permites a Indigo™ usar tu posición actual. Después de escuchar la música breve de carga y el mensaje de carga de POI de usuario, se abrirá la pantalla Ubicación. Puede tardar algunos segundos antes de que Indigo™ anuncie el rumbo, la dirección más cercana y el POI más cercano en la pantalla Ubicación, especialmente si tienes una gran cantidad de puntos de interés de usuario para cargar.</w:t>
      </w:r>
    </w:p>
    <w:p w14:paraId="51A1E187" w14:textId="77777777" w:rsidR="00C37F74" w:rsidRDefault="00000000">
      <w:pPr>
        <w:pStyle w:val="BodyText"/>
        <w:spacing w:line="259" w:lineRule="auto"/>
      </w:pPr>
      <w:r>
        <w:rPr>
          <w:lang w:val="es-CL"/>
        </w:rPr>
        <w:t>Ahora selecciona el menú Configuración para establecer tus preferencias de la aplicación Indigo. Si entras al programa y recibes un aviso de que los servicios de ubicación no están habilitados en este dispositivo, tendrás que activarlos en la configuración del celular. Ve a Configuración, selecciona Privacidad, selecciona Servicios de ubicación y selecciona Activado. Además, bajo el encabezado principal Configuración aparece una lista de todas las apps. También puedes activar y desactivar allí los servicios de ubicación.</w:t>
      </w:r>
    </w:p>
    <w:p w14:paraId="4A55D3AE" w14:textId="77777777" w:rsidR="00C37F74" w:rsidRDefault="00000000">
      <w:pPr>
        <w:pStyle w:val="Heading2"/>
        <w:spacing w:after="120" w:line="259" w:lineRule="auto"/>
      </w:pPr>
      <w:r>
        <w:rPr>
          <w:rFonts w:ascii="Arial" w:hAnsi="Arial"/>
          <w:lang w:val="es-CL"/>
        </w:rPr>
        <w:t>Acerca de los mapas</w:t>
      </w:r>
    </w:p>
    <w:p w14:paraId="59A699AB" w14:textId="77777777" w:rsidR="00C37F74" w:rsidRDefault="00000000">
      <w:pPr>
        <w:pStyle w:val="BodyText"/>
        <w:spacing w:line="259" w:lineRule="auto"/>
      </w:pPr>
      <w:r>
        <w:rPr>
          <w:lang w:val="es-CL"/>
        </w:rPr>
        <w:t>Los mapas son una parte integral de las capacidades del software GPS. Los datos de mapas son desarrollados y mantenidos por el proveedor de mapas. Como los mapas de Indigo™ se almacenan en un servidor, hay algunos puntos que debes tener presentes. La ventaja de tener los mapas en el servidor es que recibes actualizaciones de datos de mapas y POI en tiempo real.</w:t>
      </w:r>
    </w:p>
    <w:p w14:paraId="67621EB1" w14:textId="77777777" w:rsidR="00C37F74" w:rsidRDefault="00000000">
      <w:pPr>
        <w:pStyle w:val="BodyText"/>
        <w:spacing w:line="259" w:lineRule="auto"/>
      </w:pPr>
      <w:r>
        <w:rPr>
          <w:lang w:val="es-CL"/>
        </w:rPr>
        <w:t>Si pierdes cobertura celular, perderás temporalmente el acceso a los datos de mapas y POI en línea. Si tienes una ruta cargada, seguirá funcionando con las indicaciones de Getting Warmer si permaneces en esa ruta, pero no podrás recalcular una ruta hasta que se restablezca la conexión de datos celulares. La app Indigo almacena en caché, en tu celular, una milla cuadrada de intersecciones, incluyendo cruces ferroviarios. Sin embargo, no se anunciarán las alertas automáticas de LookAround, como intersecciones y POI, o puntos de interés.</w:t>
      </w:r>
    </w:p>
    <w:p w14:paraId="3A4069E2" w14:textId="77777777" w:rsidR="00C37F74" w:rsidRDefault="00000000">
      <w:pPr>
        <w:pStyle w:val="BodyText"/>
        <w:spacing w:line="259" w:lineRule="auto"/>
      </w:pPr>
      <w:r>
        <w:rPr>
          <w:lang w:val="es-CL"/>
        </w:rPr>
        <w:t>El siguiente giro y el destino, así como la hora estimada de llegada de la ruta, se actualizarán incluso cuando no haya servicio telefónico. No recalculará si te sales de la ruta, pero si permaneces en ella, la información se mantendrá actualizada.</w:t>
      </w:r>
    </w:p>
    <w:p w14:paraId="542AC710" w14:textId="77777777" w:rsidR="00C37F74" w:rsidRDefault="00000000">
      <w:pPr>
        <w:pStyle w:val="BodyText"/>
        <w:spacing w:line="259" w:lineRule="auto"/>
      </w:pPr>
      <w:r>
        <w:rPr>
          <w:lang w:val="es-CL"/>
        </w:rPr>
        <w:t>El sistema de POI consultará el servidor, de manera predeterminada, cada 10 segundos. El temporizador puede aumentarse si se anuncian demasiados POI.</w:t>
      </w:r>
    </w:p>
    <w:p w14:paraId="082380FD" w14:textId="77777777" w:rsidR="00C37F74" w:rsidRDefault="00000000">
      <w:pPr>
        <w:pStyle w:val="Heading1"/>
        <w:spacing w:after="120" w:line="259" w:lineRule="auto"/>
      </w:pPr>
      <w:r>
        <w:rPr>
          <w:rFonts w:ascii="Arial" w:hAnsi="Arial"/>
          <w:lang w:val="es-CL"/>
        </w:rPr>
        <w:t>Funciones de Indigo™</w:t>
      </w:r>
    </w:p>
    <w:p w14:paraId="55182B06" w14:textId="77777777" w:rsidR="00C37F74" w:rsidRDefault="00000000">
      <w:pPr>
        <w:pStyle w:val="BodyText"/>
        <w:spacing w:line="259" w:lineRule="auto"/>
      </w:pPr>
      <w:r>
        <w:rPr>
          <w:lang w:val="es-CL"/>
        </w:rPr>
        <w:t>En la parte superior de la pantalla de ubicación de Indigo™ hay dos botones: Varita LookAround y posición GPS/Virtual activada/desactivada.</w:t>
      </w:r>
    </w:p>
    <w:p w14:paraId="1B37591A" w14:textId="77777777" w:rsidR="00C37F74" w:rsidRDefault="00000000">
      <w:pPr>
        <w:pStyle w:val="BodyText"/>
        <w:spacing w:line="259" w:lineRule="auto"/>
      </w:pPr>
      <w:r>
        <w:rPr>
          <w:lang w:val="es-CL"/>
        </w:rPr>
        <w:lastRenderedPageBreak/>
        <w:t>Luego aparece la información de “dónde estoy” en el tercio superior de la pantalla, que muestra la dirección de la brújula hacia donde apunta el celular, la dirección cercana y el POI más cercano. Al agitar el celular, se repite esta información de “dónde estoy”. La última posición virtual usada aparece debajo de esto en la pantalla.</w:t>
      </w:r>
    </w:p>
    <w:p w14:paraId="3561FEB5" w14:textId="77777777" w:rsidR="00C37F74" w:rsidRDefault="00000000">
      <w:pPr>
        <w:pStyle w:val="BodyText"/>
        <w:spacing w:line="259" w:lineRule="auto"/>
      </w:pPr>
      <w:r>
        <w:rPr>
          <w:lang w:val="es-CL"/>
        </w:rPr>
        <w:t>En el tercio inferior de la pantalla encontrarás el botón para establecer tu posición virtual en la posición GPS actual. Luego hay un botón Más información antes de la pestaña Rutas, que contiene velocidad GPS, precisión y altitud. Finalmente, hay cuatro pestañas en la parte inferior de la mayoría de las pantallas: Rutas, Ubicación, POI y Configuración.</w:t>
      </w:r>
    </w:p>
    <w:p w14:paraId="0B752B71" w14:textId="77777777" w:rsidR="00C37F74" w:rsidRDefault="00000000">
      <w:pPr>
        <w:pStyle w:val="BodyText"/>
        <w:spacing w:line="259" w:lineRule="auto"/>
      </w:pPr>
      <w:r>
        <w:rPr>
          <w:lang w:val="es-CL"/>
        </w:rPr>
        <w:t>Ahora que tienes acceso al Sistema de Posicionamiento Global, con calles y POI desde tu dispositivo, ¿qué puedes hacer con él? Aquí empieza lo entretenido.</w:t>
      </w:r>
    </w:p>
    <w:p w14:paraId="29103EAE" w14:textId="77777777" w:rsidR="00C37F74" w:rsidRDefault="00000000">
      <w:pPr>
        <w:pStyle w:val="BodyText"/>
        <w:spacing w:line="259" w:lineRule="auto"/>
      </w:pPr>
      <w:r>
        <w:rPr>
          <w:lang w:val="es-CL"/>
        </w:rPr>
        <w:t>Por ejemplo:</w:t>
      </w:r>
    </w:p>
    <w:p w14:paraId="6F416EA0" w14:textId="77777777" w:rsidR="00C37F74" w:rsidRDefault="00000000">
      <w:pPr>
        <w:pStyle w:val="BodyText"/>
        <w:spacing w:line="259" w:lineRule="auto"/>
      </w:pPr>
      <w:r>
        <w:rPr>
          <w:lang w:val="es-CL"/>
        </w:rPr>
        <w:t>Soy una persona ciega en un auto o bus, con poco conocimiento de la información ambiental que pasa rápidamente junto al vehículo. Abro la app Indigo™ y la función de puntos de interés “mirar alrededor” anuncia automáticamente una muestra de los puntos de interés por los que voy pasando. Cuando estoy detenido, puedo activar la Varita LookAround y apuntar en cualquier dirección para escuchar información sobre POI e intersecciones.</w:t>
      </w:r>
    </w:p>
    <w:p w14:paraId="3C3DF306" w14:textId="77777777" w:rsidR="00C37F74" w:rsidRDefault="00000000">
      <w:pPr>
        <w:pStyle w:val="BodyText"/>
        <w:spacing w:line="259" w:lineRule="auto"/>
      </w:pPr>
      <w:r>
        <w:rPr>
          <w:lang w:val="es-CL"/>
        </w:rPr>
        <w:t>Si paso cerca de un punto Aira Access, la app me avisará. Si decido entrar a ese negocio, puedo llamar a un agente de Aira para recibir asistencia visual. Por ejemplo, si necesito ayuda visual para completar un retiro en un cajero automático o encontrar jugo de naranja, puedo llamar a un agente de Aira y recibir ayuda para leer letreros o texto impreso.</w:t>
      </w:r>
    </w:p>
    <w:p w14:paraId="2FA1139C" w14:textId="77777777" w:rsidR="00C37F74" w:rsidRDefault="00000000">
      <w:pPr>
        <w:pStyle w:val="BodyText"/>
        <w:spacing w:line="259" w:lineRule="auto"/>
      </w:pPr>
      <w:r>
        <w:rPr>
          <w:lang w:val="es-CL"/>
        </w:rPr>
        <w:t>Quiero reunirme con mis amigos en un restaurante llamado Lakeside Grill. Selecciono el menú POI en la parte inferior de la pantalla. Escribo “Lakeside” en el campo de texto y selecciono el botón Buscar. Usando Smart Search, la app puede entregar una lista de coincidencias sugeridas a partir del texto de búsqueda. Después de que se crea la lista de POI, ubico Lakeside Grill en la lista y lo selecciono para escuchar detalles sobre el restaurante, llamarlos, ver el menú si está disponible o crear una ruta para llegar allí. Desliza hacia arriba para establecer el POI como posición virtual.</w:t>
      </w:r>
    </w:p>
    <w:p w14:paraId="517A06C3" w14:textId="77777777" w:rsidR="00C37F74" w:rsidRDefault="00000000">
      <w:pPr>
        <w:pStyle w:val="BodyText"/>
        <w:spacing w:line="259" w:lineRule="auto"/>
      </w:pPr>
      <w:r>
        <w:rPr>
          <w:lang w:val="es-CL"/>
        </w:rPr>
        <w:t>Puedes explorar virtualmente un punto de giro dentro de una ruta de la siguiente manera. Crea una ruta; ve a Detalles de ruta; toca el punto de la ruta que quieres explorar; escucharás un tono que indica que cambiaste a virtual; ve a la pestaña POI y haz una búsqueda cercana; los POI más cercanos aparecerán en relación con ese punto de giro de la ruta. Puedes tocar el botón de la esquina superior derecha para volver de Virtual a GPS. De esta forma, podrías buscar un lugar para almorzar más adelante en tu ruta, antes de tu posición GPS, y guardarlo como referencia futura. Ten en cuenta que, cuando estés en modo Virtual, escucharás un recordatorio periódicamente para que no lo confundas con el modo GPS.</w:t>
      </w:r>
    </w:p>
    <w:p w14:paraId="51623E6E" w14:textId="77777777" w:rsidR="00C37F74" w:rsidRDefault="00000000">
      <w:pPr>
        <w:pStyle w:val="BodyText"/>
        <w:spacing w:line="259" w:lineRule="auto"/>
      </w:pPr>
      <w:r>
        <w:rPr>
          <w:lang w:val="es-CL"/>
        </w:rPr>
        <w:t>Si deseas explorar una ruta virtualmente, estos son los pasos. Elige la dirección o POI como punto de inicio y elige Virtual desde la lista de rutas. Ahora estarás en modo Virtual en esa dirección. Define un destino por nombre de POI o por dirección. Elige el tipo de ruta desde la lista. Elige Detalles de ruta para escuchar los puntos de giro de la ruta.</w:t>
      </w:r>
    </w:p>
    <w:p w14:paraId="4101E8C3" w14:textId="77777777" w:rsidR="00C37F74" w:rsidRDefault="00000000">
      <w:pPr>
        <w:pStyle w:val="BodyText"/>
        <w:spacing w:line="259" w:lineRule="auto"/>
      </w:pPr>
      <w:r>
        <w:rPr>
          <w:lang w:val="es-CL"/>
        </w:rPr>
        <w:t>Como puedes ver en estos escenarios, hay dos formas generales de usar Indigo™. La primera, y probablemente la más popular, es usar la información GPS simplemente para tener conciencia del entorno mediante las opciones de “mirar alrededor”. Tradicionalmente, una persona ciega podía recibir quizás un uno por ciento de la información de ubicación a través de un “filtro de persona vidente”. Con Indigo™, un usuario ciego puede “mirar alrededor” de forma independiente y escuchar qué negocios, direcciones e intersecciones hay cerca.</w:t>
      </w:r>
    </w:p>
    <w:p w14:paraId="014B62C6" w14:textId="77777777" w:rsidR="00C37F74" w:rsidRDefault="00000000">
      <w:pPr>
        <w:pStyle w:val="BodyText"/>
        <w:spacing w:line="259" w:lineRule="auto"/>
      </w:pPr>
      <w:r>
        <w:rPr>
          <w:lang w:val="es-CL"/>
        </w:rPr>
        <w:t>El segundo uso general de Indigo™ es navegar hacia un destino específico por una ruta creada por el programa.</w:t>
      </w:r>
    </w:p>
    <w:p w14:paraId="441908EA" w14:textId="77777777" w:rsidR="00C37F74" w:rsidRDefault="00000000">
      <w:pPr>
        <w:pStyle w:val="BodyText"/>
        <w:spacing w:line="259" w:lineRule="auto"/>
      </w:pPr>
      <w:r>
        <w:rPr>
          <w:lang w:val="es-CL"/>
        </w:rPr>
        <w:t>Estas rutas, por supuesto, se pueden usar junto con la información de LookAround.</w:t>
      </w:r>
    </w:p>
    <w:p w14:paraId="0F77E1B0" w14:textId="77777777" w:rsidR="00C37F74" w:rsidRDefault="00000000">
      <w:pPr>
        <w:pStyle w:val="BodyText"/>
        <w:spacing w:line="259" w:lineRule="auto"/>
      </w:pPr>
      <w:r>
        <w:rPr>
          <w:lang w:val="es-CL"/>
        </w:rPr>
        <w:t>Indigo™ ofrece a los usuarios la oportunidad de obtener información que está más allá del alcance de sus otros sentidos. Las personas con discapacidad visual entenderán lo valioso que es conocer los nombres de los letreros que podrían ver, pero no leer.</w:t>
      </w:r>
    </w:p>
    <w:p w14:paraId="0519D25E" w14:textId="77777777" w:rsidR="00C37F74" w:rsidRDefault="00000000">
      <w:pPr>
        <w:pStyle w:val="Heading2"/>
        <w:spacing w:after="120" w:line="259" w:lineRule="auto"/>
      </w:pPr>
      <w:r>
        <w:rPr>
          <w:rFonts w:ascii="Arial" w:hAnsi="Arial"/>
          <w:lang w:val="es-CL"/>
        </w:rPr>
        <w:t>Abrir Aira o Be My Eyes</w:t>
      </w:r>
    </w:p>
    <w:p w14:paraId="4AA800D1" w14:textId="77777777" w:rsidR="00C37F74" w:rsidRDefault="00000000">
      <w:pPr>
        <w:pStyle w:val="BodyText"/>
        <w:spacing w:line="259" w:lineRule="auto"/>
      </w:pPr>
      <w:r>
        <w:rPr>
          <w:lang w:val="es-CL"/>
        </w:rPr>
        <w:t>Toca el botón Aira para abrir la app Aira y conectarte con un agente de Aira si tienes la app instalada.</w:t>
      </w:r>
    </w:p>
    <w:p w14:paraId="2A343342" w14:textId="77777777" w:rsidR="00C37F74" w:rsidRDefault="00000000">
      <w:pPr>
        <w:pStyle w:val="BodyText"/>
        <w:spacing w:line="259" w:lineRule="auto"/>
      </w:pPr>
      <w:r>
        <w:rPr>
          <w:lang w:val="es-CL"/>
        </w:rPr>
        <w:t>Si no tienes Aira instalada, se abrirá la App Store para que puedas descargar la app. Ten en cuenta que existen muchos lugares de acceso gratuito a Aira, por lo que puedes usar Aira incluso si no tienes una suscripción.</w:t>
      </w:r>
    </w:p>
    <w:p w14:paraId="2F9F42F2" w14:textId="77777777" w:rsidR="00C37F74" w:rsidRDefault="00000000">
      <w:pPr>
        <w:pStyle w:val="Heading2"/>
        <w:spacing w:after="120" w:line="259" w:lineRule="auto"/>
      </w:pPr>
      <w:r>
        <w:rPr>
          <w:rFonts w:ascii="Arial" w:hAnsi="Arial"/>
          <w:lang w:val="es-CL"/>
        </w:rPr>
        <w:lastRenderedPageBreak/>
        <w:t>LookAround</w:t>
      </w:r>
    </w:p>
    <w:p w14:paraId="0BD7FAD6" w14:textId="77777777" w:rsidR="00C37F74" w:rsidRDefault="00000000">
      <w:pPr>
        <w:pStyle w:val="BodyText"/>
        <w:spacing w:line="259" w:lineRule="auto"/>
      </w:pPr>
      <w:r>
        <w:rPr>
          <w:lang w:val="es-CL"/>
        </w:rPr>
        <w:t>Indigo™ tiene dos modos distintos de LookAround: el modo LookAround automático y la Varita LookAround. Ambos te dicen qué hay alrededor, pero la Varita LookAround ofrece la opción de buscar en tu entorno apuntando el celular hacia una dirección específica mientras estás detenido. Ten en cuenta que los anuncios de LookAround no funcionarán si pierdes la conexión de red.</w:t>
      </w:r>
    </w:p>
    <w:p w14:paraId="77BE8AB4" w14:textId="77777777" w:rsidR="00C37F74" w:rsidRDefault="00000000">
      <w:pPr>
        <w:pStyle w:val="BodyText"/>
        <w:spacing w:line="259" w:lineRule="auto"/>
      </w:pPr>
      <w:r>
        <w:rPr>
          <w:lang w:val="es-CL"/>
        </w:rPr>
        <w:t>Es posible que los anuncios completos de intersecciones no estén disponibles en todos los países donde la app está autorizada. Si quieres que se agregue una base de datos de intersecciones de un país, envía una solicitud. Mientras más solicitudes recibamos, más probable será que se agregue ese país. Todos los demás datos de POI y calles deberían funcionar bien.</w:t>
      </w:r>
    </w:p>
    <w:p w14:paraId="63DC069C" w14:textId="77777777" w:rsidR="00C37F74" w:rsidRDefault="00000000">
      <w:pPr>
        <w:pStyle w:val="Heading3"/>
        <w:spacing w:after="120" w:line="259" w:lineRule="auto"/>
      </w:pPr>
      <w:r>
        <w:rPr>
          <w:rFonts w:ascii="Arial" w:hAnsi="Arial"/>
          <w:lang w:val="es-CL"/>
        </w:rPr>
        <w:t>Modo LookAround automático</w:t>
      </w:r>
    </w:p>
    <w:p w14:paraId="0AF68C2E" w14:textId="77777777" w:rsidR="00C37F74" w:rsidRDefault="00000000">
      <w:pPr>
        <w:pStyle w:val="BodyText"/>
        <w:spacing w:line="259" w:lineRule="auto"/>
      </w:pPr>
      <w:r>
        <w:rPr>
          <w:lang w:val="es-CL"/>
        </w:rPr>
        <w:t>El modo LookAround automático está activado de manera predeterminada y funciona tanto si te estás moviendo como si estás detenido. Busca en todas las direcciones cada 10 segundos, o en el intervalo que elijas hasta 60 segundos, y te informa el POI o la intersección más cercana. En una zona densa, no necesita buscar muy lejos. Por supuesto, puedes buscar manualmente todos los puntos de interés y ampliar la búsqueda si no se encuentra nada cercano, hasta 62 millas.</w:t>
      </w:r>
    </w:p>
    <w:p w14:paraId="2F6C7DB4" w14:textId="77777777" w:rsidR="00C37F74" w:rsidRDefault="00000000">
      <w:pPr>
        <w:pStyle w:val="BodyText"/>
        <w:spacing w:line="259" w:lineRule="auto"/>
      </w:pPr>
      <w:r>
        <w:rPr>
          <w:lang w:val="es-CL"/>
        </w:rPr>
        <w:t>Además de los anuncios del POI y la intersección más cercanos, también recibirás anuncios automáticos para avisarte cuando hayas cambiado de dirección o de calle, si configuraste la velocidad en los ajustes de LookAround a menos de 5 MPH.</w:t>
      </w:r>
    </w:p>
    <w:p w14:paraId="701F36AF" w14:textId="77777777" w:rsidR="00C37F74" w:rsidRDefault="00000000">
      <w:pPr>
        <w:pStyle w:val="Heading3"/>
        <w:spacing w:after="120" w:line="259" w:lineRule="auto"/>
      </w:pPr>
      <w:r>
        <w:rPr>
          <w:rFonts w:ascii="Arial" w:hAnsi="Arial"/>
          <w:lang w:val="es-CL"/>
        </w:rPr>
        <w:t>Varita LookAround</w:t>
      </w:r>
    </w:p>
    <w:p w14:paraId="7881BEAC" w14:textId="77777777" w:rsidR="00C37F74" w:rsidRDefault="00000000">
      <w:pPr>
        <w:pStyle w:val="BodyText"/>
        <w:spacing w:line="259" w:lineRule="auto"/>
      </w:pPr>
      <w:r>
        <w:rPr>
          <w:lang w:val="es-CL"/>
        </w:rPr>
        <w:t>Cuando estás detenido, la Varita LookAround te permite conocer una muestra de lo que hay en la dirección hacia la cual apuntas el celular. Por ejemplo, si quieres saber qué hay a la derecha, apunta el celular hacia la derecha y se anunciará la intersección y una muestra de puntos de interés.</w:t>
      </w:r>
    </w:p>
    <w:p w14:paraId="247CCA4A" w14:textId="77777777" w:rsidR="00C37F74" w:rsidRDefault="00000000">
      <w:pPr>
        <w:pStyle w:val="BodyText"/>
        <w:spacing w:line="259" w:lineRule="auto"/>
      </w:pPr>
      <w:r>
        <w:rPr>
          <w:lang w:val="es-CL"/>
        </w:rPr>
        <w:t>El botón Varita LookAround está en la parte superior derecha de la pantalla. Puedes activarlo o desactivarlo. Cuando la Varita LookAround está activada, escucharás un carillón ascendente, el botón se iluminará y VoiceOver confirmará que la Varita LookAround está activada. Cuando la Varita LookAround está desactivada, escucharás un carillón descendente, el botón se pondrá gris y VoiceOver confirmará que la Varita LookAround está desactivada. Recuerda que, si estás en movimiento y la activas, no se entregará información hasta que te detengas durante unos 15 segundos. Además, si cambias de pantalla, la varita LookAround se desactivará automáticamente. La varita anunciará hasta cinco puntos en la dirección hacia donde apuntas, incluyendo una intersección en esa dirección, hasta un máximo de 62 millas. Hay una vibración háptica cada 90 grados. A medida que giras el celular, sentirás la vibración junto con un anuncio verbal de la dirección de la brújula: Norte, Este, Sur u Oeste. Para obtener mejores resultados, espera algunos segundos cuando apuntes el celular en una nueva dirección.</w:t>
      </w:r>
    </w:p>
    <w:p w14:paraId="626951D2" w14:textId="77777777" w:rsidR="00C37F74" w:rsidRDefault="00000000">
      <w:pPr>
        <w:pStyle w:val="Heading2"/>
        <w:spacing w:after="120" w:line="259" w:lineRule="auto"/>
      </w:pPr>
      <w:r>
        <w:rPr>
          <w:rFonts w:ascii="Arial" w:hAnsi="Arial"/>
          <w:lang w:val="es-CL"/>
        </w:rPr>
        <w:t>Pestaña Rutas</w:t>
      </w:r>
    </w:p>
    <w:p w14:paraId="7D74D66D" w14:textId="77777777" w:rsidR="00C37F74" w:rsidRDefault="00000000">
      <w:pPr>
        <w:pStyle w:val="BodyText"/>
        <w:spacing w:line="259" w:lineRule="auto"/>
      </w:pPr>
      <w:r>
        <w:rPr>
          <w:lang w:val="es-CL"/>
        </w:rPr>
        <w:t>Hay cuatro botones en la parte superior de la pantalla Rutas: Aira y Be My Eyes para obtener asistencia visual humana, seguidos por Varita LookAround y los botones GPS/Virtual. Si llegas al final de tu ruta y necesitas ayuda para encontrar un negocio específico o una puerta, la asistencia visual puede ayudar. Debes tener estas apps de terceros instaladas para aprovechar sus funciones. Al tocar el botón, se llamará al agente de Aira o al voluntario de Be My Eyes.</w:t>
      </w:r>
    </w:p>
    <w:p w14:paraId="06531E72" w14:textId="77777777" w:rsidR="00C37F74" w:rsidRDefault="00000000">
      <w:pPr>
        <w:pStyle w:val="BodyText"/>
        <w:spacing w:line="259" w:lineRule="auto"/>
      </w:pPr>
      <w:r>
        <w:rPr>
          <w:lang w:val="es-CL"/>
        </w:rPr>
        <w:t>A continuación, en la pantalla aparece el encabezado Elegir modo.</w:t>
      </w:r>
    </w:p>
    <w:p w14:paraId="3DC39EDB" w14:textId="77777777" w:rsidR="00C37F74" w:rsidRDefault="00000000">
      <w:pPr>
        <w:pStyle w:val="BodyText"/>
        <w:spacing w:line="259" w:lineRule="auto"/>
      </w:pPr>
      <w:r>
        <w:rPr>
          <w:lang w:val="es-CL"/>
        </w:rPr>
        <w:t>Tienes seis opciones:</w:t>
      </w:r>
    </w:p>
    <w:p w14:paraId="14B20E2E" w14:textId="77777777" w:rsidR="00C37F74" w:rsidRDefault="00000000">
      <w:pPr>
        <w:pStyle w:val="BodyText"/>
        <w:spacing w:line="259" w:lineRule="auto"/>
      </w:pPr>
      <w:r>
        <w:rPr>
          <w:lang w:val="es-CL"/>
        </w:rPr>
        <w:t>1. Inicio: si configuraste tu dirección de casa en la pantalla Configuración, esa dirección se usará cuando elijas este botón. Si aún no has establecido tu dirección de casa, se te pedirá hacerlo. Puedes ingresar tu dirección de casa escribiendo manualmente la dirección, usando tu posición actual o seleccionando tu dirección desde la base de datos de contactos del celular. Recomendamos configurar tu dirección de casa según tu posición actual. Por eso, párate afuera de la puerta principal o en la entrada del vehículo, asegúrate de tener una buena posición y luego configura la dirección desde el menú General de Configuración.</w:t>
      </w:r>
    </w:p>
    <w:p w14:paraId="0DD6AD4A" w14:textId="77777777" w:rsidR="00C37F74" w:rsidRDefault="00000000">
      <w:pPr>
        <w:pStyle w:val="BodyText"/>
        <w:spacing w:line="259" w:lineRule="auto"/>
      </w:pPr>
      <w:r>
        <w:rPr>
          <w:lang w:val="es-CL"/>
        </w:rPr>
        <w:t xml:space="preserve">2. Puntos de interés: si seleccionas este botón, se cargará la pantalla de búsqueda de POI. Puedes ingresar texto en el campo de búsqueda o seleccionar POI de usuario, Interior o una categoría de POI. En iPhone, el </w:t>
      </w:r>
      <w:r>
        <w:rPr>
          <w:lang w:val="es-CL"/>
        </w:rPr>
        <w:lastRenderedPageBreak/>
        <w:t>campo de búsqueda funciona con Apple MapIt Smart Search. Los datos de POI son proporcionados por Foursquare o Google, según lo seleccionado en Configuración de LookAround. Una vez que comiences a escribir, se ofrecerán coincidencias sugeridas. Luego selecciona el botón Buscar para empezar a buscar POI con la coincidencia más cercana a lo que escribiste. Si necesitas borrar el campo de texto de búsqueda, hay un botón Borrar texto. Si quieres buscar un POI dentro de una categoría específica, selecciona una categoría de la lista en la mitad inferior de la pantalla, por ejemplo, Comida, Alojamiento, Entretenimiento, etc. Cuando seleccionas una categoría, escucharás los POI cercanos de esa categoría ordenados por proximidad. Si quieres buscar un POI específico, ingrésalo en el campo de texto Búsqueda de POI. Cuando hayas ingresado el texto, selecciona el botón Buscar. Si hay POI coincidentes que contienen el texto ingresado, se mostrará una lista de POI para elegir. Si no encuentras tu POI en esa lista, puedes seleccionar el botón Más, que te permite seguir buscando a una distancia mayor.</w:t>
      </w:r>
    </w:p>
    <w:p w14:paraId="7FC2BAA8" w14:textId="77777777" w:rsidR="00C37F74" w:rsidRDefault="00000000">
      <w:pPr>
        <w:pStyle w:val="BodyText"/>
        <w:spacing w:line="259" w:lineRule="auto"/>
      </w:pPr>
      <w:r>
        <w:rPr>
          <w:lang w:val="es-CL"/>
        </w:rPr>
        <w:t>Una vez que selecciones el POI correcto de la lista, se cargará la pantalla Detalles del POI. La dirección y el teléfono del POI aparecerán si están en la base de datos. También se mostrará la distancia al POI, junto con hasta diez botones de acción:</w:t>
      </w:r>
    </w:p>
    <w:p w14:paraId="6C7FC9DF" w14:textId="77777777" w:rsidR="00C37F74" w:rsidRDefault="00000000">
      <w:pPr>
        <w:pStyle w:val="ListBullet"/>
        <w:spacing w:after="120" w:line="259" w:lineRule="auto"/>
      </w:pPr>
      <w:r>
        <w:rPr>
          <w:lang w:val="es-CL"/>
        </w:rPr>
        <w:t>El botón Caminar creará una ruta peatonal al POI.</w:t>
      </w:r>
    </w:p>
    <w:p w14:paraId="7D70602D" w14:textId="77777777" w:rsidR="00C37F74" w:rsidRDefault="00000000">
      <w:pPr>
        <w:pStyle w:val="ListBullet"/>
        <w:spacing w:after="120" w:line="259" w:lineRule="auto"/>
      </w:pPr>
      <w:r>
        <w:rPr>
          <w:lang w:val="es-CL"/>
        </w:rPr>
        <w:t>El botón Manejar creará una ruta vehicular al POI.</w:t>
      </w:r>
    </w:p>
    <w:p w14:paraId="5B269B67" w14:textId="77777777" w:rsidR="00C37F74" w:rsidRDefault="00000000">
      <w:pPr>
        <w:pStyle w:val="ListBullet"/>
        <w:spacing w:after="120" w:line="259" w:lineRule="auto"/>
      </w:pPr>
      <w:r>
        <w:rPr>
          <w:lang w:val="es-CL"/>
        </w:rPr>
        <w:t>El botón Getting Warmer anuncia la distancia en línea recta y la dirección al POI.</w:t>
      </w:r>
    </w:p>
    <w:p w14:paraId="73249E66" w14:textId="77777777" w:rsidR="00C37F74" w:rsidRDefault="00000000">
      <w:pPr>
        <w:pStyle w:val="ListBullet"/>
        <w:spacing w:after="120" w:line="259" w:lineRule="auto"/>
      </w:pPr>
      <w:r>
        <w:rPr>
          <w:lang w:val="es-CL"/>
        </w:rPr>
        <w:t>Establecer como posición virtual. Esto establecerá la posición virtual y te moverá a ella. Puedes volver a la posición GPS con el botón en la esquina superior derecha de la pantalla.</w:t>
      </w:r>
    </w:p>
    <w:p w14:paraId="5EDDA30B" w14:textId="77777777" w:rsidR="00C37F74" w:rsidRDefault="00000000">
      <w:pPr>
        <w:pStyle w:val="ListBullet"/>
        <w:spacing w:after="120" w:line="259" w:lineRule="auto"/>
      </w:pPr>
      <w:r>
        <w:rPr>
          <w:lang w:val="es-CL"/>
        </w:rPr>
        <w:t>Tránsito creará indicaciones combinadas de caminata y transporte público hacia el POI.</w:t>
      </w:r>
    </w:p>
    <w:p w14:paraId="77C4BDBA" w14:textId="77777777" w:rsidR="00C37F74" w:rsidRDefault="00000000">
      <w:pPr>
        <w:pStyle w:val="ListBullet"/>
        <w:spacing w:after="120" w:line="259" w:lineRule="auto"/>
      </w:pPr>
      <w:r>
        <w:rPr>
          <w:lang w:val="es-CL"/>
        </w:rPr>
        <w:t>El botón Bicicleta creará una ruta en bicicleta al POI.</w:t>
      </w:r>
    </w:p>
    <w:p w14:paraId="51AF7584" w14:textId="77777777" w:rsidR="00C37F74" w:rsidRDefault="00000000">
      <w:pPr>
        <w:pStyle w:val="ListBullet"/>
        <w:spacing w:after="120" w:line="259" w:lineRule="auto"/>
      </w:pPr>
      <w:r>
        <w:rPr>
          <w:lang w:val="es-CL"/>
        </w:rPr>
        <w:t>El botón Uber abrirá Uber si lo tienes instalado en tu celular, y el POI elegido completará el campo de destino de Uber. Luego puedes solicitar un viaje dentro de la app de Uber hacia ese POI.</w:t>
      </w:r>
    </w:p>
    <w:p w14:paraId="533C26FD" w14:textId="77777777" w:rsidR="00C37F74" w:rsidRDefault="00000000">
      <w:pPr>
        <w:pStyle w:val="ListBullet"/>
        <w:spacing w:after="120" w:line="259" w:lineRule="auto"/>
      </w:pPr>
      <w:r>
        <w:rPr>
          <w:lang w:val="es-CL"/>
        </w:rPr>
        <w:t>El botón Llamar, si está disponible, llamará al POI. Se te pedirá confirmar que quieres realizar la llamada; selecciona Sí para llamar. Ten en cuenta que el botón de llamada se omite cuando no hay número telefónico y si estás ejecutando la app en un iPad.</w:t>
      </w:r>
    </w:p>
    <w:p w14:paraId="45B0902D" w14:textId="77777777" w:rsidR="00C37F74" w:rsidRDefault="00000000">
      <w:pPr>
        <w:pStyle w:val="ListBullet"/>
        <w:spacing w:after="120" w:line="259" w:lineRule="auto"/>
      </w:pPr>
      <w:r>
        <w:rPr>
          <w:lang w:val="es-CL"/>
        </w:rPr>
        <w:t>Algunos POI de restaurantes tendrán un botón Menú de comida.</w:t>
      </w:r>
    </w:p>
    <w:p w14:paraId="2197E724" w14:textId="77777777" w:rsidR="00C37F74" w:rsidRDefault="00000000">
      <w:pPr>
        <w:pStyle w:val="ListBullet"/>
        <w:spacing w:after="120" w:line="259" w:lineRule="auto"/>
      </w:pPr>
      <w:r>
        <w:rPr>
          <w:lang w:val="es-CL"/>
        </w:rPr>
        <w:t>El botón Comentarios sobre POI ofrece opciones para eliminar o marcar un POI de Foursquare. Esto no se aplica a POI de Google.</w:t>
      </w:r>
    </w:p>
    <w:p w14:paraId="5B8B0CEB" w14:textId="77777777" w:rsidR="00C37F74" w:rsidRDefault="00000000">
      <w:pPr>
        <w:pStyle w:val="BodyText"/>
        <w:spacing w:line="259" w:lineRule="auto"/>
      </w:pPr>
      <w:r>
        <w:rPr>
          <w:lang w:val="es-CL"/>
        </w:rPr>
        <w:t>3. Dirección: selecciona este botón para crear una ruta hacia una dirección específica. En iPhone, el campo de búsqueda funciona con Apple MapIt Smart Search, de modo que, cuando empieces a escribir, ofrecerá coincidencias sugeridas. Comienza escribiendo el número de la calle y luego el nombre de la calle. Cuando hagas doble toque en el campo de búsqueda, el teclado numérico se cargará en la parte inferior de la pantalla; escribe el número de la dirección. Cuando presiones la tecla Espacio, el teclado de letras reemplazará al teclado numérico para que puedas escribir el nombre de la calle. Generalmente puedes obtener una coincidencia sin ingresar Street, Avenue, Lane, Way, etc. Luego selecciona el botón Buscar para empezar a buscar direcciones que coincidan con lo que escribiste. Cuando selecciones la dirección deseada, tendrás que elegir el modo de ruta que prefieras. Elige entre Caminar, Manejar, Getting Warmer, Virtual, Tránsito, Bicicleta o Uber. Si la dirección coincide exactamente, escucharás un resumen de la ruta que comienza indicando en qué dirección debes empezar. Si la dirección no coincide exactamente, Indigo te mostrará la dirección que encontró. Asegúrate de que la dirección mostrada sea exactamente la que quieres, por ejemplo, Street versus Drive versus Lane. Cuando selecciones la dirección, pasarás a la pantalla de ruta cargada, donde escucharás un resumen de cómo iniciar la ruta.</w:t>
      </w:r>
    </w:p>
    <w:p w14:paraId="007B8019" w14:textId="77777777" w:rsidR="00C37F74" w:rsidRDefault="00000000">
      <w:pPr>
        <w:pStyle w:val="BodyText"/>
        <w:spacing w:line="259" w:lineRule="auto"/>
      </w:pPr>
      <w:r>
        <w:rPr>
          <w:lang w:val="es-CL"/>
        </w:rPr>
        <w:t>Precaución: si usas dictado para ingresar texto de POI o direcciones, revisa cuidadosamente qué texto se inserta realmente en los campos. Por ejemplo, si dices “22 11 Bush Street” pensando que insertarás los cuatro números 2211, podrías terminar con el número 20 en 11th Street. Las ambigüedades son las que causan problemas al dictado. Sé muy preciso y literal si usas dictado. Decir el nombre de un lugar, como “Starbucks”, no es tan ambiguo y no debería ser un problema con el dictado.</w:t>
      </w:r>
    </w:p>
    <w:p w14:paraId="1CEDE1B4" w14:textId="77777777" w:rsidR="00C37F74" w:rsidRDefault="00000000">
      <w:pPr>
        <w:pStyle w:val="BodyText"/>
        <w:spacing w:line="259" w:lineRule="auto"/>
      </w:pPr>
      <w:r>
        <w:rPr>
          <w:lang w:val="es-CL"/>
        </w:rPr>
        <w:t>4. Dirección de contacto: selecciona este botón para crear una ruta hacia una dirección en tu base de datos de Contactos. Simplemente selecciona el contacto al que quieres que se cree la ruta y luego elige el tipo de ruta: Caminar, Manejar, Getting Warmer, Virtual, Tránsito, Bicicleta o Uber, si está disponible. Ten en cuenta que solo puedes crear una ruta a la primera dirección incluida en ese contacto. Si un contacto tiene varias direcciones, por ejemplo casa y trabajo, solo se usará la primera.</w:t>
      </w:r>
    </w:p>
    <w:p w14:paraId="6CF866B8" w14:textId="77777777" w:rsidR="00C37F74" w:rsidRDefault="00000000">
      <w:pPr>
        <w:pStyle w:val="BodyText"/>
        <w:spacing w:line="259" w:lineRule="auto"/>
      </w:pPr>
      <w:r>
        <w:rPr>
          <w:lang w:val="es-CL"/>
        </w:rPr>
        <w:t xml:space="preserve">5. Ruta con puntos intermedios: las rutas con puntos intermedios, también llamadas rutas de migas de pan, pueden crearse en zonas con mapas cuando no quieres usar la ruta creada automáticamente. Con más </w:t>
      </w:r>
      <w:r>
        <w:rPr>
          <w:lang w:val="es-CL"/>
        </w:rPr>
        <w:lastRenderedPageBreak/>
        <w:t>frecuencia, las rutas con puntos intermedios son más útiles cuando estás en un lugar donde no hay mapas disponibles, quizás en un campus universitario, sendero, parque, estacionamiento grande o camping. Para comenzar a grabar una nueva ruta con puntos intermedios, ve a la pestaña Rutas, elige Ruta con puntos intermedios de la lista y selecciona el botón Grabar nueva ruta con puntos intermedios. Se te pedirá ingresar el nombre del primer punto intermedio. La dirección más cercana se coloca automáticamente en el campo de texto, pero puedes ingresar tu propio nombre. Por ejemplo, si estás creando una ruta desde tu auto hasta el final de un sendero, podrías nombrar el primer punto como “auto” y el último como “fin del sendero”. Cuando se guarda la ruta, se le asignará automáticamente el nombre “auto a fin del sendero”.</w:t>
      </w:r>
    </w:p>
    <w:p w14:paraId="10898C42" w14:textId="77777777" w:rsidR="00C37F74" w:rsidRDefault="00000000">
      <w:pPr>
        <w:pStyle w:val="BodyText"/>
        <w:spacing w:line="259" w:lineRule="auto"/>
      </w:pPr>
      <w:r>
        <w:rPr>
          <w:lang w:val="es-CL"/>
        </w:rPr>
        <w:t>Una vez guardado el primer punto intermedio, puedes recorrer tu ruta mientras se colocan automáticamente puntos a intervalos regulares a medida que caminas por la ruta, cada 160 pies a velocidad peatonal y cada media milla a velocidad vehicular. También puedes agregar tus propios puntos intermedios manualmente, ya sea agitando el celular o seleccionando el botón Agregar punto intermedio en la parte inferior de la pantalla. Si agregas puntos agitando el celular, se agregará al nombre de ese punto la dirección o intersección más cercana, si está disponible. Si agregas puntos usando el botón Agregar punto intermedio, tienes la opción de aceptar el texto completado automáticamente o ingresar tu propio texto y seleccionar el botón Guardar. Este punto se agregará de manera secuencial a la lista de puntos de la ruta. Cuando sales de la ruta seleccionando el botón Atrás, la ruta se cierra y guarda automáticamente usando el nombre del primer y último punto intermedio. Nota: asegúrate de haber terminado de agregar puntos a la ruta cuando selecciones el botón Atrás, porque todavía no es posible agregar puntos a una ruta con puntos intermedios después de salir. Para escuchar información sobre tu ubicación sin salir de la ruta, selecciona el botón Anunciar ubicación en la esquina superior derecha de la pantalla.</w:t>
      </w:r>
    </w:p>
    <w:p w14:paraId="07D66EF6" w14:textId="77777777" w:rsidR="00C37F74" w:rsidRDefault="00000000">
      <w:pPr>
        <w:pStyle w:val="BodyText"/>
        <w:spacing w:line="259" w:lineRule="auto"/>
      </w:pPr>
      <w:r>
        <w:rPr>
          <w:lang w:val="es-CL"/>
        </w:rPr>
        <w:t>Para volver a cargar una ruta existente, selecciona el botón Cargar ruta con puntos intermedios existente. Se mostrará una lista de todas tus rutas con puntos intermedios creadas anteriormente. Simplemente selecciona la ruta que quieres cargar. Cuando la ruta se carga, te colocará automáticamente en el punto intermedio más cercano y determinará en qué dirección cargar la ruta. Por eso, si estás en el último punto intermedio de la ruta, cargará la ruta en orden inverso, de modo que el punto intermedio 1 será tu destino. Mientras estés en la ruta, escucharás anuncios automáticos de dirección y distancia al siguiente punto intermedio.</w:t>
      </w:r>
    </w:p>
    <w:p w14:paraId="486B8292" w14:textId="77777777" w:rsidR="00C37F74" w:rsidRDefault="00000000">
      <w:pPr>
        <w:pStyle w:val="BodyText"/>
        <w:spacing w:line="259" w:lineRule="auto"/>
      </w:pPr>
      <w:r>
        <w:rPr>
          <w:lang w:val="es-CL"/>
        </w:rPr>
        <w:t>Para eliminar una ruta con puntos intermedios, realiza un doble toque con un dedo, mantén presionado y suelta sobre la ruta que quieres eliminar. Se te pedirá presionar OK si quieres eliminarla.</w:t>
      </w:r>
    </w:p>
    <w:p w14:paraId="5F7D0583" w14:textId="77777777" w:rsidR="00C37F74" w:rsidRDefault="00000000">
      <w:pPr>
        <w:pStyle w:val="BodyText"/>
        <w:spacing w:line="259" w:lineRule="auto"/>
      </w:pPr>
      <w:r>
        <w:rPr>
          <w:lang w:val="es-CL"/>
        </w:rPr>
        <w:t>Para editar o eliminar un punto intermedio dentro de una ruta, selecciónalo de la lista de puntos intermedios con un doble toque con un dedo. Para editar el nombre del punto intermedio, ingresa el nombre deseado en el campo de texto y luego selecciona el botón Guardar. Para eliminar el punto, selecciona el botón Eliminar.</w:t>
      </w:r>
    </w:p>
    <w:p w14:paraId="5A4950B3" w14:textId="77777777" w:rsidR="00C37F74" w:rsidRDefault="00000000">
      <w:pPr>
        <w:pStyle w:val="BodyText"/>
        <w:spacing w:line="259" w:lineRule="auto"/>
      </w:pPr>
      <w:r>
        <w:rPr>
          <w:lang w:val="es-CL"/>
        </w:rPr>
        <w:t>6. Historial: una vez que hayas creado una ruta, se listarán los últimos 25 destinos que hayas creado para que puedas iniciar rápidamente otra ruta hacia ese lugar. Si quieres tener un destino listo para usar, crea una ruta y luego ciérrala. Ese destino quedará disponible en la lista Historial cuando quieras iniciar la ruta.</w:t>
      </w:r>
    </w:p>
    <w:p w14:paraId="49A9C243" w14:textId="77777777" w:rsidR="00C37F74" w:rsidRDefault="00000000">
      <w:pPr>
        <w:pStyle w:val="Heading3"/>
        <w:spacing w:after="120" w:line="259" w:lineRule="auto"/>
      </w:pPr>
      <w:r>
        <w:rPr>
          <w:rFonts w:ascii="Arial" w:hAnsi="Arial"/>
          <w:lang w:val="es-CL"/>
        </w:rPr>
        <w:t>Pantalla de ruta cargada</w:t>
      </w:r>
    </w:p>
    <w:p w14:paraId="108E5903" w14:textId="77777777" w:rsidR="00C37F74" w:rsidRDefault="00000000">
      <w:pPr>
        <w:pStyle w:val="BodyText"/>
        <w:spacing w:line="259" w:lineRule="auto"/>
      </w:pPr>
      <w:r>
        <w:rPr>
          <w:lang w:val="es-CL"/>
        </w:rPr>
        <w:t>Una vez que hayas elegido tu destino y seleccionado un tipo de ruta, se cargará la pantalla de ruta cargada. Al inicio, esta pantalla anunciará varios datos. Por ejemplo, si creaste una ruta al Fairmont Hotel en San Francisco usando la dirección 950 Mason Street, cuando se cargue la ruta escucharás:</w:t>
      </w:r>
    </w:p>
    <w:p w14:paraId="3FF9854E" w14:textId="77777777" w:rsidR="00C37F74" w:rsidRDefault="00000000">
      <w:pPr>
        <w:pStyle w:val="BodyText"/>
        <w:spacing w:line="259" w:lineRule="auto"/>
      </w:pPr>
      <w:r>
        <w:rPr>
          <w:lang w:val="es-CL"/>
        </w:rPr>
        <w:t>“X millas al destino, tiempo estimado X horas/minutos, la dirección hacia la que miras es norte, continúa derecho, empieza yendo al oeste por la calle actual, en X pies gira en la próxima calle”. Las instrucciones de ruta se activarán automáticamente al acercarte a los puntos de giro.</w:t>
      </w:r>
    </w:p>
    <w:p w14:paraId="627BEA89" w14:textId="77777777" w:rsidR="00C37F74" w:rsidRDefault="00000000">
      <w:pPr>
        <w:pStyle w:val="BodyText"/>
        <w:spacing w:line="259" w:lineRule="auto"/>
      </w:pPr>
      <w:r>
        <w:rPr>
          <w:lang w:val="es-CL"/>
        </w:rPr>
        <w:t>Si quieres navegar por la pantalla de ruta cargada, puedes deslizarte por los distintos elementos de la pantalla. Por ejemplo, encontrarás el nombre de la ruta, como “Ruta a 950 Mason Street, San Francisco, CA”, seguido por el botón para abrir Aira y el botón Varita LookAround en la parte superior derecha. A medida que continúes deslizándote por la pantalla, encontrarás:</w:t>
      </w:r>
    </w:p>
    <w:p w14:paraId="46E16482" w14:textId="77777777" w:rsidR="00C37F74" w:rsidRDefault="00000000">
      <w:pPr>
        <w:pStyle w:val="BodyText"/>
        <w:spacing w:line="259" w:lineRule="auto"/>
      </w:pPr>
      <w:r>
        <w:rPr>
          <w:lang w:val="es-CL"/>
        </w:rPr>
        <w:t>1. Primer giro dentro de la ruta cargada.</w:t>
      </w:r>
    </w:p>
    <w:p w14:paraId="4FD9A7CB" w14:textId="77777777" w:rsidR="00C37F74" w:rsidRDefault="00000000">
      <w:pPr>
        <w:pStyle w:val="BodyText"/>
        <w:spacing w:line="259" w:lineRule="auto"/>
      </w:pPr>
      <w:r>
        <w:rPr>
          <w:lang w:val="es-CL"/>
        </w:rPr>
        <w:t>2. Botón Detalles de ruta: selecciona este botón si quieres escuchar una lista de todos los giros de la ruta.</w:t>
      </w:r>
    </w:p>
    <w:p w14:paraId="6C06E50B" w14:textId="77777777" w:rsidR="00C37F74" w:rsidRDefault="00000000">
      <w:pPr>
        <w:pStyle w:val="BodyText"/>
        <w:spacing w:line="259" w:lineRule="auto"/>
      </w:pPr>
      <w:r>
        <w:rPr>
          <w:lang w:val="es-CL"/>
        </w:rPr>
        <w:t>3. Botón Cancelar: selecciona este botón si quieres cancelar la ruta.</w:t>
      </w:r>
    </w:p>
    <w:p w14:paraId="5F8DD014" w14:textId="77777777" w:rsidR="00C37F74" w:rsidRDefault="00000000">
      <w:pPr>
        <w:pStyle w:val="BodyText"/>
        <w:spacing w:line="259" w:lineRule="auto"/>
      </w:pPr>
      <w:r>
        <w:rPr>
          <w:lang w:val="es-CL"/>
        </w:rPr>
        <w:t>4. Botón Recalcular ruta: selecciona este botón si quieres recalcular la ruta.</w:t>
      </w:r>
    </w:p>
    <w:p w14:paraId="5E747D7C" w14:textId="77777777" w:rsidR="00C37F74" w:rsidRDefault="00000000">
      <w:pPr>
        <w:pStyle w:val="BodyText"/>
        <w:spacing w:line="259" w:lineRule="auto"/>
      </w:pPr>
      <w:r>
        <w:rPr>
          <w:lang w:val="es-CL"/>
        </w:rPr>
        <w:t>5. Distancia a tu destino.</w:t>
      </w:r>
    </w:p>
    <w:p w14:paraId="35FEDF4E" w14:textId="77777777" w:rsidR="00C37F74" w:rsidRDefault="00000000">
      <w:pPr>
        <w:pStyle w:val="BodyText"/>
        <w:spacing w:line="259" w:lineRule="auto"/>
      </w:pPr>
      <w:r>
        <w:rPr>
          <w:lang w:val="es-CL"/>
        </w:rPr>
        <w:lastRenderedPageBreak/>
        <w:t>6. Hora estimada de llegada, ETA, o la cantidad de minutos hasta tu destino.</w:t>
      </w:r>
    </w:p>
    <w:p w14:paraId="0DC98456" w14:textId="77777777" w:rsidR="00C37F74" w:rsidRDefault="00000000">
      <w:pPr>
        <w:pStyle w:val="BodyText"/>
        <w:spacing w:line="259" w:lineRule="auto"/>
      </w:pPr>
      <w:r>
        <w:rPr>
          <w:lang w:val="es-CL"/>
        </w:rPr>
        <w:t>7. Botón Repetir, que repetirá el resumen de información de la ruta.</w:t>
      </w:r>
    </w:p>
    <w:p w14:paraId="06E69849" w14:textId="77777777" w:rsidR="00C37F74" w:rsidRDefault="00000000">
      <w:pPr>
        <w:pStyle w:val="BodyText"/>
        <w:spacing w:line="259" w:lineRule="auto"/>
      </w:pPr>
      <w:r>
        <w:rPr>
          <w:lang w:val="es-CL"/>
        </w:rPr>
        <w:t>Si elegiste el tipo de ruta Getting Warmer o Ruta con puntos intermedios, no escucharás indicaciones de giro; en su lugar escucharás “Avanza hacia la dirección en la esfera del reloj, rumbo de brújula, X distancia hasta tu destino”. Esta información se repetirá cada minuto cuando estés a más de 1000 pies de tu destino, cada 30 segundos cuando estés entre 500 y 1000 pies, y cada 15 segundos cuando estés a menos de 500 pies del destino. El anuncio automático de Getting Warmer será cada 5 minutos cuando estés a más de 5 millas del destino, sin importar la velocidad a la que te muevas.</w:t>
      </w:r>
    </w:p>
    <w:p w14:paraId="576CCF1B" w14:textId="77777777" w:rsidR="00C37F74" w:rsidRDefault="00000000">
      <w:pPr>
        <w:pStyle w:val="Heading3"/>
        <w:spacing w:after="120" w:line="259" w:lineRule="auto"/>
      </w:pPr>
      <w:r>
        <w:rPr>
          <w:rFonts w:ascii="Arial" w:hAnsi="Arial"/>
          <w:lang w:val="es-CL"/>
        </w:rPr>
        <w:t>Gesto Magic Tap</w:t>
      </w:r>
    </w:p>
    <w:p w14:paraId="04522D8E" w14:textId="77777777" w:rsidR="00C37F74" w:rsidRDefault="00000000">
      <w:pPr>
        <w:pStyle w:val="BodyText"/>
        <w:spacing w:line="259" w:lineRule="auto"/>
      </w:pPr>
      <w:r>
        <w:rPr>
          <w:lang w:val="es-CL"/>
        </w:rPr>
        <w:t>Como quizás ya sabes, al usar VoiceOver puedes realizar un gesto de doble toque con dos dedos, que activa distintas funciones según la app en la que estés y el lugar dentro de esa app. Este gesto se llama Magic Tap. En Indigo, mientras viajas por una ruta, puedes usar este gesto para repetir la última instrucción de ruta que se dijo. Para hacerlo, simplemente toca dos veces con dos dedos en cualquier lugar de la pantalla, y la app repetirá la última instrucción de ruta. Puedes usar este gesto en cualquier momento mientras viajas por una ruta.</w:t>
      </w:r>
    </w:p>
    <w:p w14:paraId="5FAA65E5" w14:textId="77777777" w:rsidR="00C37F74" w:rsidRDefault="00000000">
      <w:pPr>
        <w:pStyle w:val="BodyText"/>
        <w:spacing w:line="259" w:lineRule="auto"/>
      </w:pPr>
      <w:r>
        <w:rPr>
          <w:lang w:val="es-CL"/>
        </w:rPr>
        <w:t>Consejo: al realizar el gesto Magic Tap, recuerda mantener los dos dedos un poco separados. No funcionará para interrumpir la voz de Indigo.</w:t>
      </w:r>
    </w:p>
    <w:p w14:paraId="2713DCB5" w14:textId="77777777" w:rsidR="00C37F74" w:rsidRDefault="00000000">
      <w:pPr>
        <w:pStyle w:val="Heading3"/>
        <w:spacing w:after="120" w:line="259" w:lineRule="auto"/>
      </w:pPr>
      <w:r>
        <w:rPr>
          <w:rFonts w:ascii="Arial" w:hAnsi="Arial"/>
          <w:lang w:val="es-CL"/>
        </w:rPr>
        <w:t>Función Agitar en una ruta</w:t>
      </w:r>
    </w:p>
    <w:p w14:paraId="4006CF6A" w14:textId="77777777" w:rsidR="00C37F74" w:rsidRDefault="00000000">
      <w:pPr>
        <w:pStyle w:val="BodyText"/>
        <w:spacing w:line="259" w:lineRule="auto"/>
      </w:pPr>
      <w:r>
        <w:rPr>
          <w:lang w:val="es-CL"/>
        </w:rPr>
        <w:t>Mientras estás en la pantalla Ruta cargada, si agitas el celular escucharás la distancia, el nombre de la calle y la dirección del próximo giro, la distancia y dirección del destino, y la hora estimada de llegada, o ETA. No escucharás los anuncios de la próxima intersección que están disponibles en la pantalla Ubicación. La activación por agitar está diseñada para funcionar cuando sostienes el celular aproximadamente en posición vertical. No debería activarse cuando el celular está boca abajo. El movimiento de agitar está pensado para realizarse aproximadamente en una orientación vertical a horizontal. Experimenta para aprender cómo activar la función Agitar y cómo evitar que se active en el bolsillo, cartera o cinturón. Una vibración y un sonido de campana indicarán que Agitar está en proceso. Los ajustes entre Agitar desactivado, Medio o Fuerte están en Configuración, General. Si notas que la información se activa cuando el celular está en tu bolsillo o en el cinturón, cambia el ajuste a Fuerte.</w:t>
      </w:r>
    </w:p>
    <w:p w14:paraId="604FF02B" w14:textId="77777777" w:rsidR="00C37F74" w:rsidRDefault="00000000">
      <w:pPr>
        <w:pStyle w:val="Heading3"/>
        <w:spacing w:after="120" w:line="259" w:lineRule="auto"/>
      </w:pPr>
      <w:r>
        <w:rPr>
          <w:rFonts w:ascii="Arial" w:hAnsi="Arial"/>
          <w:lang w:val="es-CL"/>
        </w:rPr>
        <w:t>Getting Warmer</w:t>
      </w:r>
    </w:p>
    <w:p w14:paraId="75BD9994" w14:textId="77777777" w:rsidR="00C37F74" w:rsidRDefault="00000000">
      <w:pPr>
        <w:pStyle w:val="BodyText"/>
        <w:spacing w:line="259" w:lineRule="auto"/>
      </w:pPr>
      <w:r>
        <w:rPr>
          <w:lang w:val="es-CL"/>
        </w:rPr>
        <w:t>En la pantalla Getting Warmer escucharás la distancia a tu destino, la dirección hacia tu destino, la hora estimada de llegada y un botón Cancelar. Selecciona Cancelar para salir de la ruta y volver a la pantalla de creación de rutas.</w:t>
      </w:r>
    </w:p>
    <w:p w14:paraId="05B9BB8E" w14:textId="77777777" w:rsidR="00C37F74" w:rsidRDefault="00000000">
      <w:pPr>
        <w:pStyle w:val="BodyText"/>
        <w:spacing w:line="259" w:lineRule="auto"/>
      </w:pPr>
      <w:r>
        <w:rPr>
          <w:lang w:val="es-CL"/>
        </w:rPr>
        <w:t>Si elegiste uno de los modos de ruta con giros, la función Getting Warmer toma el control cuando estás cerca de tu destino, por si se encuentra a una distancia considerable fuera de la calle. Cuando hayas llegado dentro de la distancia de llegada predeterminada de 50 pies, el programa activará automáticamente el modo Getting Warmer, que funcionará hasta dos minutos antes de cerrarse. Mientras estés en este modo, escucharás cada 15 segundos la distancia y la dirección de brújula hacia tu destino.</w:t>
      </w:r>
    </w:p>
    <w:p w14:paraId="415CE292" w14:textId="77777777" w:rsidR="00C37F74" w:rsidRDefault="00000000">
      <w:pPr>
        <w:pStyle w:val="BodyText"/>
        <w:spacing w:line="259" w:lineRule="auto"/>
      </w:pPr>
      <w:r>
        <w:rPr>
          <w:lang w:val="es-CL"/>
        </w:rPr>
        <w:t>En resumen, Getting Warmer por sí solo entrega distancia y dirección hacia un destino sin giros. También se usa cuando una ruta con giros termina antes del destino, para que tengas alguna indicación de dónde se encuentra el destino en la distancia final, por ejemplo, en un estacionamiento grande.</w:t>
      </w:r>
    </w:p>
    <w:p w14:paraId="236CC66B" w14:textId="77777777" w:rsidR="00C37F74" w:rsidRDefault="00000000">
      <w:pPr>
        <w:pStyle w:val="BodyText"/>
        <w:spacing w:line="259" w:lineRule="auto"/>
      </w:pPr>
      <w:r>
        <w:rPr>
          <w:lang w:val="es-CL"/>
        </w:rPr>
        <w:t>Ten en cuenta que la ETA, cuando se selecciona Getting Warmer, se basa en tu velocidad al momento de la lectura o en una velocidad predeterminada si no te estás moviendo, por ejemplo, 2,5 millas por hora si se asume que estás caminando. La estimación no incluye el tiempo adicional de semáforos en intersecciones, tiempo por perderse o tiempo de detenerse a conversar.</w:t>
      </w:r>
    </w:p>
    <w:p w14:paraId="1F04C65F" w14:textId="77777777" w:rsidR="00C37F74" w:rsidRDefault="00000000">
      <w:pPr>
        <w:pStyle w:val="Heading3"/>
        <w:spacing w:after="120" w:line="259" w:lineRule="auto"/>
      </w:pPr>
      <w:r>
        <w:rPr>
          <w:rFonts w:ascii="Arial" w:hAnsi="Arial"/>
          <w:lang w:val="es-CL"/>
        </w:rPr>
        <w:t>Crear una ruta usando Blind Square</w:t>
      </w:r>
    </w:p>
    <w:p w14:paraId="153AF9A4" w14:textId="77777777" w:rsidR="00C37F74" w:rsidRDefault="00000000">
      <w:pPr>
        <w:pStyle w:val="BodyText"/>
        <w:spacing w:line="259" w:lineRule="auto"/>
      </w:pPr>
      <w:r>
        <w:rPr>
          <w:lang w:val="es-CL"/>
        </w:rPr>
        <w:t>Para ofrecer otra opción de creación de rutas, nos asociamos con Blind Square, de modo que puedes realizar tu búsqueda de POI en Blind Square y luego pasar directamente a la creación de rutas en la app Indigo.</w:t>
      </w:r>
    </w:p>
    <w:p w14:paraId="1287B4DD" w14:textId="77777777" w:rsidR="00C37F74" w:rsidRDefault="00000000">
      <w:pPr>
        <w:pStyle w:val="BodyText"/>
        <w:spacing w:line="259" w:lineRule="auto"/>
      </w:pPr>
      <w:r>
        <w:rPr>
          <w:lang w:val="es-CL"/>
        </w:rPr>
        <w:t xml:space="preserve">Para crear una ruta desde la app Blind Square, busca como lo harías normalmente con Blind Square para determinar tu punto de interés de destino. Cuando selecciones un punto de interés, irás a la página de detalles. Desliza hasta llegar a Planificar una ruta y haz doble toque para seleccionar esta opción. La pantalla Seleccionar </w:t>
      </w:r>
      <w:r>
        <w:rPr>
          <w:lang w:val="es-CL"/>
        </w:rPr>
        <w:lastRenderedPageBreak/>
        <w:t>app de navegación ofrecerá varias apps externas de rutas, incluyendo Indigo. Selecciona Indigo y escucharás “Nombre del POI está seleccionado como destino, iniciando aplicación de navegación Indigo”. Luego se te pedirá seleccionar un tipo de ruta: Caminar, Manejar, Getting Warmer, Virtual, Tránsito o Bicicleta.</w:t>
      </w:r>
    </w:p>
    <w:p w14:paraId="7B32432B" w14:textId="77777777" w:rsidR="00C37F74" w:rsidRDefault="00000000">
      <w:pPr>
        <w:pStyle w:val="Heading2"/>
        <w:spacing w:after="120" w:line="259" w:lineRule="auto"/>
      </w:pPr>
      <w:r>
        <w:rPr>
          <w:rFonts w:ascii="Arial" w:hAnsi="Arial"/>
          <w:lang w:val="es-CL"/>
        </w:rPr>
        <w:t>Ubicación / ¿Dónde estoy?</w:t>
      </w:r>
    </w:p>
    <w:p w14:paraId="5247D45D" w14:textId="77777777" w:rsidR="00C37F74" w:rsidRDefault="00000000">
      <w:pPr>
        <w:pStyle w:val="BodyText"/>
        <w:spacing w:line="259" w:lineRule="auto"/>
      </w:pPr>
      <w:r>
        <w:rPr>
          <w:lang w:val="es-CL"/>
        </w:rPr>
        <w:t>La pantalla Ubicación te entrega una lista con los detalles de tu ubicación. En la parte superior de la pantalla encontrarás los botones Varita LookAround y GPS/Virtual. En la pantalla principal se listan los siguientes elementos:</w:t>
      </w:r>
    </w:p>
    <w:p w14:paraId="28AAC47C" w14:textId="77777777" w:rsidR="00C37F74" w:rsidRDefault="00000000">
      <w:pPr>
        <w:pStyle w:val="ListBullet"/>
        <w:spacing w:after="120" w:line="259" w:lineRule="auto"/>
      </w:pPr>
      <w:r>
        <w:rPr>
          <w:lang w:val="es-CL"/>
        </w:rPr>
        <w:t>Rumbo: si te estás moviendo, anuncia la dirección de la brújula según tu movimiento, por ejemplo, Rumbo noreste. Camina al menos diez yardas o más en la misma dirección antes de confiar en el nuevo rumbo.</w:t>
      </w:r>
    </w:p>
    <w:p w14:paraId="3A409493" w14:textId="77777777" w:rsidR="00C37F74" w:rsidRDefault="00000000">
      <w:pPr>
        <w:pStyle w:val="ListBullet"/>
        <w:spacing w:after="120" w:line="259" w:lineRule="auto"/>
      </w:pPr>
      <w:r>
        <w:rPr>
          <w:lang w:val="es-CL"/>
        </w:rPr>
        <w:t>Dirección: si estás detenido, anuncia la dirección de la brújula, por ejemplo, Mirando al noreste. Para mejores resultados, espera algunos segundos después de cambiar de dirección con el celular plano.</w:t>
      </w:r>
    </w:p>
    <w:p w14:paraId="5A90A8D6" w14:textId="77777777" w:rsidR="00C37F74" w:rsidRDefault="00000000">
      <w:pPr>
        <w:pStyle w:val="ListBullet"/>
        <w:spacing w:after="120" w:line="259" w:lineRule="auto"/>
      </w:pPr>
      <w:r>
        <w:rPr>
          <w:lang w:val="es-CL"/>
        </w:rPr>
        <w:t>Intersección adelante: anuncia el nombre de la calle y la dirección de la intersección que está delante de tu ubicación actual.</w:t>
      </w:r>
    </w:p>
    <w:p w14:paraId="7AAA06FC" w14:textId="77777777" w:rsidR="00C37F74" w:rsidRDefault="00000000">
      <w:pPr>
        <w:pStyle w:val="ListBullet"/>
        <w:spacing w:after="120" w:line="259" w:lineRule="auto"/>
      </w:pPr>
      <w:r>
        <w:rPr>
          <w:lang w:val="es-CL"/>
        </w:rPr>
        <w:t>Cerca: anuncia la dirección más cercana a tu ubicación actual.</w:t>
      </w:r>
    </w:p>
    <w:p w14:paraId="67DAEB4E" w14:textId="77777777" w:rsidR="00C37F74" w:rsidRDefault="00000000">
      <w:pPr>
        <w:pStyle w:val="ListBullet"/>
        <w:spacing w:after="120" w:line="259" w:lineRule="auto"/>
      </w:pPr>
      <w:r>
        <w:rPr>
          <w:lang w:val="es-CL"/>
        </w:rPr>
        <w:t>POI más cercano: anuncia el POI más cercano.</w:t>
      </w:r>
    </w:p>
    <w:p w14:paraId="5481EF9E" w14:textId="77777777" w:rsidR="00C37F74" w:rsidRDefault="00000000">
      <w:pPr>
        <w:pStyle w:val="ListBullet"/>
        <w:spacing w:after="120" w:line="259" w:lineRule="auto"/>
      </w:pPr>
      <w:r>
        <w:rPr>
          <w:lang w:val="es-CL"/>
        </w:rPr>
        <w:t>Virtual: anuncia la distancia y la dirección a la última posición virtual que estableciste. Esta posición se recuerda cuando sales y vuelves a entrar a Indigo.</w:t>
      </w:r>
    </w:p>
    <w:p w14:paraId="17D269E6" w14:textId="77777777" w:rsidR="00C37F74" w:rsidRDefault="00000000">
      <w:pPr>
        <w:pStyle w:val="BodyText"/>
        <w:spacing w:line="259" w:lineRule="auto"/>
      </w:pPr>
      <w:r>
        <w:rPr>
          <w:lang w:val="es-CL"/>
        </w:rPr>
        <w:t>El botón Información incluye lo siguiente:</w:t>
      </w:r>
    </w:p>
    <w:p w14:paraId="7E356CCD" w14:textId="77777777" w:rsidR="00C37F74" w:rsidRDefault="00000000">
      <w:pPr>
        <w:pStyle w:val="ListBullet"/>
        <w:spacing w:after="120" w:line="259" w:lineRule="auto"/>
      </w:pPr>
      <w:r>
        <w:rPr>
          <w:lang w:val="es-CL"/>
        </w:rPr>
        <w:t>Precisión de ubicación: anuncia la precisión aproximada de posición en pies, yardas o metros, según prefieras. La precisión puede variar desde unos pocos pies al aire libre hasta cientos de pies si estás dentro de un edificio o entre edificios altos.</w:t>
      </w:r>
    </w:p>
    <w:p w14:paraId="629BE2EA" w14:textId="77777777" w:rsidR="00C37F74" w:rsidRDefault="00000000">
      <w:pPr>
        <w:pStyle w:val="ListBullet"/>
        <w:spacing w:after="120" w:line="259" w:lineRule="auto"/>
      </w:pPr>
      <w:r>
        <w:rPr>
          <w:lang w:val="es-CL"/>
        </w:rPr>
        <w:t>Altitud: anuncia tu altitud aproximada en pies, metros o yardas. Bajo 100 pies, dirá “nivel del mar”.</w:t>
      </w:r>
    </w:p>
    <w:p w14:paraId="115D2153" w14:textId="77777777" w:rsidR="00C37F74" w:rsidRDefault="00000000">
      <w:pPr>
        <w:pStyle w:val="ListBullet"/>
        <w:spacing w:after="120" w:line="259" w:lineRule="auto"/>
      </w:pPr>
      <w:r>
        <w:rPr>
          <w:lang w:val="es-CL"/>
        </w:rPr>
        <w:t>Velocidad GPS: anuncia la velocidad rastreada de tu movimiento. Mientras estás quieto, este anuncio no debería informar nada, pero si la precisión GPS es mala, podría informar una leve velocidad aunque estés detenido.</w:t>
      </w:r>
    </w:p>
    <w:p w14:paraId="3CD4195C" w14:textId="77777777" w:rsidR="00C37F74" w:rsidRDefault="00000000">
      <w:pPr>
        <w:pStyle w:val="BodyText"/>
        <w:spacing w:line="259" w:lineRule="auto"/>
      </w:pPr>
      <w:r>
        <w:rPr>
          <w:lang w:val="es-CL"/>
        </w:rPr>
        <w:t>Cuando hay una ruta cargada, la pantalla Ubicación también mostrará y anunciará tu próximo giro, la dirección hacia tu destino y la hora estimada de llegada. Esto corresponde al número de minutos hasta tu destino según las velocidades asociadas con cada camino de tu ruta. Por ejemplo, si creaste una ruta que tomará 15 minutos y ahora son las 12:30 p. m., la llegada estimada será a las 12:45 p. m. Ten en cuenta que, en la pantalla Ruta, la ETA será la cantidad de tiempo de la ruta y no la hora del reloj en que llegarás.</w:t>
      </w:r>
    </w:p>
    <w:p w14:paraId="2FDDBEB5" w14:textId="77777777" w:rsidR="00C37F74" w:rsidRDefault="00000000">
      <w:pPr>
        <w:pStyle w:val="Heading3"/>
        <w:spacing w:after="120" w:line="259" w:lineRule="auto"/>
      </w:pPr>
      <w:r>
        <w:rPr>
          <w:rFonts w:ascii="Arial" w:hAnsi="Arial"/>
          <w:lang w:val="es-CL"/>
        </w:rPr>
        <w:t>Función Agitar en Ubicación</w:t>
      </w:r>
    </w:p>
    <w:p w14:paraId="68E9E8E3" w14:textId="77777777" w:rsidR="00C37F74" w:rsidRDefault="00000000">
      <w:pPr>
        <w:pStyle w:val="BodyText"/>
        <w:spacing w:line="259" w:lineRule="auto"/>
      </w:pPr>
      <w:r>
        <w:rPr>
          <w:lang w:val="es-CL"/>
        </w:rPr>
        <w:t>Una agitada firme del dispositivo actualizará la información de Ubicación y anunciará los elementos de la pantalla, incluyendo la dirección de la brújula, dirección cercana, intersección más cercana y POI. Escucharás un sonido ding y una vibración que indican que esta actualización está en proceso. La activación por agitar está diseñada para funcionar cuando sostienes el celular aproximadamente en posición vertical. No debería activarse cuando el celular está boca abajo.</w:t>
      </w:r>
    </w:p>
    <w:p w14:paraId="70984313" w14:textId="77777777" w:rsidR="00C37F74" w:rsidRDefault="00000000">
      <w:pPr>
        <w:pStyle w:val="Heading2"/>
        <w:spacing w:after="120" w:line="259" w:lineRule="auto"/>
      </w:pPr>
      <w:r>
        <w:rPr>
          <w:rFonts w:ascii="Arial" w:hAnsi="Arial"/>
          <w:lang w:val="es-CL"/>
        </w:rPr>
        <w:t>Puntos de interés (POI)</w:t>
      </w:r>
    </w:p>
    <w:p w14:paraId="1C521E59" w14:textId="77777777" w:rsidR="00C37F74" w:rsidRDefault="00000000">
      <w:pPr>
        <w:pStyle w:val="BodyText"/>
        <w:spacing w:line="259" w:lineRule="auto"/>
      </w:pPr>
      <w:r>
        <w:rPr>
          <w:lang w:val="es-CL"/>
        </w:rPr>
        <w:t>La pantalla Puntos de interés, o POI, te permite buscar:</w:t>
      </w:r>
    </w:p>
    <w:p w14:paraId="15630C49" w14:textId="77777777" w:rsidR="00C37F74" w:rsidRDefault="00000000">
      <w:pPr>
        <w:pStyle w:val="BodyText"/>
        <w:spacing w:line="259" w:lineRule="auto"/>
      </w:pPr>
      <w:r>
        <w:rPr>
          <w:lang w:val="es-CL"/>
        </w:rPr>
        <w:t>1. Un POI cercano: si no sabes el nombre exacto del POI que quieres encontrar o solo quieres saber qué hay alrededor, usa esta búsqueda. Para hacer una búsqueda de POI cercano:</w:t>
      </w:r>
    </w:p>
    <w:p w14:paraId="13DAF8BB" w14:textId="77777777" w:rsidR="00C37F74" w:rsidRDefault="00000000">
      <w:pPr>
        <w:pStyle w:val="ListBullet"/>
        <w:spacing w:after="120" w:line="259" w:lineRule="auto"/>
        <w:ind w:left="720"/>
      </w:pPr>
      <w:r>
        <w:rPr>
          <w:lang w:val="es-CL"/>
        </w:rPr>
        <w:t>Si estás en la pantalla Búsqueda de POI, puedes usar la función Agitar. Simplemente agita el celular firmemente e irás directamente a la pantalla Lista de POI cercanos.</w:t>
      </w:r>
    </w:p>
    <w:p w14:paraId="5284D7DA" w14:textId="77777777" w:rsidR="00C37F74" w:rsidRDefault="00000000">
      <w:pPr>
        <w:pStyle w:val="ListBullet"/>
        <w:spacing w:after="120" w:line="259" w:lineRule="auto"/>
        <w:ind w:left="720"/>
      </w:pPr>
      <w:r>
        <w:rPr>
          <w:lang w:val="es-CL"/>
        </w:rPr>
        <w:t>Si estás en cualquier otra pantalla, realiza el gesto rápido de Lista de POI cercanos navegando hasta el botón de la pestaña POI. Cuando escuches “pestaña POI”, puedes hacer un doble toque con un dedo, mantener y soltar. Irás directamente a una lista de todos los POI cercanos, sin importar la categoría.</w:t>
      </w:r>
    </w:p>
    <w:p w14:paraId="4D59AFB2" w14:textId="77777777" w:rsidR="00C37F74" w:rsidRDefault="00000000">
      <w:pPr>
        <w:pStyle w:val="BodyText"/>
        <w:spacing w:line="259" w:lineRule="auto"/>
      </w:pPr>
      <w:r>
        <w:rPr>
          <w:lang w:val="es-CL"/>
        </w:rPr>
        <w:t>2. Encontrar un POI específico, por ejemplo “UPS Store”: para hacer esta búsqueda, haz doble toque en el campo de texto y luego usa el teclado en la parte inferior de la pantalla para escribir el texto del POI que quieres encontrar; selecciona Buscar. Si ingresas texto, aparecerá un botón Borrar texto junto al campo de texto. Úsalo para borrar rápidamente el texto si es necesario.</w:t>
      </w:r>
    </w:p>
    <w:p w14:paraId="04B60FEB" w14:textId="77777777" w:rsidR="00C37F74" w:rsidRDefault="00000000">
      <w:pPr>
        <w:pStyle w:val="BodyText"/>
        <w:spacing w:line="259" w:lineRule="auto"/>
      </w:pPr>
      <w:r>
        <w:rPr>
          <w:lang w:val="es-CL"/>
        </w:rPr>
        <w:lastRenderedPageBreak/>
        <w:t>3. Un POI cercano en una categoría específica, por ejemplo Comida, Alojamiento, etc.: si quieres buscar un POI dentro de una categoría específica, desplázate hacia abajo en la página hasta la lista de categorías. Selecciona una de las categorías listadas. Luego se mostrará una lista de POI cercanos de la categoría seleccionada. Hemos habilitado la visualización de menús de comida para restaurantes de Foursquare. Para ver si el restaurante al que vas tiene un menú disponible, realiza una búsqueda en la categoría Comida. Cuando se cargue la pantalla de detalles del POI, habrá un enlace al menú de comida si hay uno disponible. No hay opciones de menú de comida con POI de Google.</w:t>
      </w:r>
    </w:p>
    <w:p w14:paraId="578D4C16" w14:textId="77777777" w:rsidR="00C37F74" w:rsidRDefault="00000000">
      <w:pPr>
        <w:pStyle w:val="BodyText"/>
        <w:spacing w:line="259" w:lineRule="auto"/>
      </w:pPr>
      <w:r>
        <w:rPr>
          <w:lang w:val="es-CL"/>
        </w:rPr>
        <w:t>4. Encontrar un POI específico dentro de una categoría específica, por ejemplo “Mel’s Diner” en Comida: selecciona una de las categorías listadas; luego, cuando se cargue esa pantalla, abre el campo de texto y escribe el texto que quieres buscar. Los POI cercanos de esa categoría se listan justo debajo del campo de búsqueda.</w:t>
      </w:r>
    </w:p>
    <w:p w14:paraId="62ACDE27" w14:textId="77777777" w:rsidR="00C37F74" w:rsidRDefault="00000000">
      <w:pPr>
        <w:pStyle w:val="BodyText"/>
        <w:spacing w:line="259" w:lineRule="auto"/>
      </w:pPr>
      <w:r>
        <w:rPr>
          <w:lang w:val="es-CL"/>
        </w:rPr>
        <w:t>5. Tránsito cerca de mí generará una lista de paraderos o estaciones de transporte cercanos. Si quieres navegar hacia ese punto de transporte, tócalo y se creará una ruta a pie hacia la parada.</w:t>
      </w:r>
    </w:p>
    <w:p w14:paraId="1CD3692B" w14:textId="77777777" w:rsidR="00C37F74" w:rsidRDefault="00000000">
      <w:pPr>
        <w:pStyle w:val="BodyText"/>
        <w:spacing w:line="259" w:lineRule="auto"/>
      </w:pPr>
      <w:r>
        <w:rPr>
          <w:lang w:val="es-CL"/>
        </w:rPr>
        <w:t>6. Crear un POI de usuario basado en la posición GPS donde te encuentras. Puedes nombrarlo, categorizarlo e incluso compartirlo. También puedes encontrar puntos dentro de aeropuertos y centros comerciales, hacia los cuales puedes navegar de manera aproximada con una precisión GPS interior limitada.</w:t>
      </w:r>
    </w:p>
    <w:p w14:paraId="757658C8" w14:textId="77777777" w:rsidR="00C37F74" w:rsidRDefault="00000000">
      <w:pPr>
        <w:pStyle w:val="BodyText"/>
        <w:spacing w:line="259" w:lineRule="auto"/>
      </w:pPr>
      <w:r>
        <w:rPr>
          <w:lang w:val="es-CL"/>
        </w:rPr>
        <w:t>Como algunos puntos de Foursquare son creados por usuarios, encontrarás algunos puntos cuestionables junto con muchos buenos. Usa la lista de acciones para sugerir eliminar o marcar un POI de Foursquare cuestionable. Puedes enviar comentarios deslizando sobre el nombre del POI o buscando la opción bajo la lista Elegir modo. Debes elegir una razón para eliminar el POI; opcionalmente puedes agregar una explicación de texto. Luego presiona Enviar.</w:t>
      </w:r>
    </w:p>
    <w:p w14:paraId="5838D968" w14:textId="77777777" w:rsidR="00C37F74" w:rsidRDefault="00000000">
      <w:pPr>
        <w:pStyle w:val="Heading3"/>
        <w:spacing w:after="120" w:line="259" w:lineRule="auto"/>
      </w:pPr>
      <w:r>
        <w:rPr>
          <w:rFonts w:ascii="Arial" w:hAnsi="Arial"/>
          <w:lang w:val="es-CL"/>
        </w:rPr>
        <w:t>Botones de acción de POI</w:t>
      </w:r>
    </w:p>
    <w:p w14:paraId="17F9423A" w14:textId="77777777" w:rsidR="00C37F74" w:rsidRDefault="00000000">
      <w:pPr>
        <w:pStyle w:val="BodyText"/>
        <w:spacing w:line="259" w:lineRule="auto"/>
      </w:pPr>
      <w:r>
        <w:rPr>
          <w:lang w:val="es-CL"/>
        </w:rPr>
        <w:t>Después de buscar un POI, se te presentará una lista de POI coincidentes para elegir. Usa Deslizar hacia arriba o abajo para establecer el POI como tu posición virtual o como favorito. Elige Activar para abrir el POI. Ten en cuenta que la categoría POI favoritos aparece alfabéticamente en la lista de categorías de POI.</w:t>
      </w:r>
    </w:p>
    <w:p w14:paraId="506E5D92" w14:textId="77777777" w:rsidR="00C37F74" w:rsidRDefault="00000000">
      <w:pPr>
        <w:pStyle w:val="BodyText"/>
        <w:spacing w:line="259" w:lineRule="auto"/>
      </w:pPr>
      <w:r>
        <w:rPr>
          <w:lang w:val="es-CL"/>
        </w:rPr>
        <w:t>Si no hay coincidencia con el nombre del POI, se te dará la opción de ampliar la distancia de búsqueda o cancelar la búsqueda. Cuando selecciones el POI que deseas de la lista, se cargará la pantalla de creación de rutas. La dirección, el teléfono y la distancia del POI aparecerán junto con hasta diez opciones:</w:t>
      </w:r>
    </w:p>
    <w:p w14:paraId="35089437" w14:textId="77777777" w:rsidR="00C37F74" w:rsidRDefault="00000000">
      <w:pPr>
        <w:pStyle w:val="BodyText"/>
        <w:spacing w:line="259" w:lineRule="auto"/>
      </w:pPr>
      <w:r>
        <w:rPr>
          <w:lang w:val="es-CL"/>
        </w:rPr>
        <w:t>1. El botón Caminar creará una ruta peatonal al POI.</w:t>
      </w:r>
    </w:p>
    <w:p w14:paraId="252AC438" w14:textId="77777777" w:rsidR="00C37F74" w:rsidRDefault="00000000">
      <w:pPr>
        <w:pStyle w:val="BodyText"/>
        <w:spacing w:line="259" w:lineRule="auto"/>
      </w:pPr>
      <w:r>
        <w:rPr>
          <w:lang w:val="es-CL"/>
        </w:rPr>
        <w:t>2. El botón Manejar creará una ruta vehicular al POI.</w:t>
      </w:r>
    </w:p>
    <w:p w14:paraId="74B661B2" w14:textId="77777777" w:rsidR="00C37F74" w:rsidRDefault="00000000">
      <w:pPr>
        <w:pStyle w:val="BodyText"/>
        <w:spacing w:line="259" w:lineRule="auto"/>
      </w:pPr>
      <w:r>
        <w:rPr>
          <w:lang w:val="es-CL"/>
        </w:rPr>
        <w:t>3. El botón Getting Warmer proporcionará distancia y dirección hacia el POI en línea recta, también conocida como línea de vista.</w:t>
      </w:r>
    </w:p>
    <w:p w14:paraId="13CEE333" w14:textId="77777777" w:rsidR="00C37F74" w:rsidRDefault="00000000">
      <w:pPr>
        <w:pStyle w:val="BodyText"/>
        <w:spacing w:line="259" w:lineRule="auto"/>
      </w:pPr>
      <w:r>
        <w:rPr>
          <w:lang w:val="es-CL"/>
        </w:rPr>
        <w:t>4. El botón Virtual establecerá el POI como posición virtual. Las búsquedas posteriores de POI se harán en relación con esa posición virtual hasta que vuelvas a la posición GPS en la parte superior derecha de la pantalla.</w:t>
      </w:r>
    </w:p>
    <w:p w14:paraId="02EEE6FC" w14:textId="77777777" w:rsidR="00C37F74" w:rsidRDefault="00000000">
      <w:pPr>
        <w:pStyle w:val="BodyText"/>
        <w:spacing w:line="259" w:lineRule="auto"/>
      </w:pPr>
      <w:r>
        <w:rPr>
          <w:lang w:val="es-CL"/>
        </w:rPr>
        <w:t>5. El botón Tránsito creará una ruta combinada de caminata y transporte público.</w:t>
      </w:r>
    </w:p>
    <w:p w14:paraId="222001A7" w14:textId="77777777" w:rsidR="00C37F74" w:rsidRDefault="00000000">
      <w:pPr>
        <w:pStyle w:val="BodyText"/>
        <w:spacing w:line="259" w:lineRule="auto"/>
      </w:pPr>
      <w:r>
        <w:rPr>
          <w:lang w:val="es-CL"/>
        </w:rPr>
        <w:t>6. El botón Bicicleta creará una ruta en bicicleta al POI.</w:t>
      </w:r>
    </w:p>
    <w:p w14:paraId="40EC2EAC" w14:textId="77777777" w:rsidR="00C37F74" w:rsidRDefault="00000000">
      <w:pPr>
        <w:pStyle w:val="BodyText"/>
        <w:spacing w:line="259" w:lineRule="auto"/>
      </w:pPr>
      <w:r>
        <w:rPr>
          <w:lang w:val="es-CL"/>
        </w:rPr>
        <w:t>7. El botón Uber abrirá Uber si lo tienes instalado en tu celular. Luego puedes solicitar un viaje en Uber hacia el POI, que completará el campo Destino de Uber.</w:t>
      </w:r>
    </w:p>
    <w:p w14:paraId="3FC76682" w14:textId="77777777" w:rsidR="00C37F74" w:rsidRDefault="00000000">
      <w:pPr>
        <w:pStyle w:val="BodyText"/>
        <w:spacing w:line="259" w:lineRule="auto"/>
      </w:pPr>
      <w:r>
        <w:rPr>
          <w:lang w:val="es-CL"/>
        </w:rPr>
        <w:t>8. Enviar comentarios ofrece opciones para eliminar o marcar el POI.</w:t>
      </w:r>
    </w:p>
    <w:p w14:paraId="5FB463E3" w14:textId="77777777" w:rsidR="00C37F74" w:rsidRDefault="00000000">
      <w:pPr>
        <w:pStyle w:val="BodyText"/>
        <w:spacing w:line="259" w:lineRule="auto"/>
      </w:pPr>
      <w:r>
        <w:rPr>
          <w:lang w:val="es-CL"/>
        </w:rPr>
        <w:t>9. El botón Llamar llamará al número telefónico destacado si hay uno. Se te pedirá confirmar que quieres hacer la llamada; selecciona Sí para llamar. Nota: este botón no aparecerá si el número telefónico no está disponible o si ejecutas la app en un iPad.</w:t>
      </w:r>
    </w:p>
    <w:p w14:paraId="2668F36D" w14:textId="77777777" w:rsidR="00C37F74" w:rsidRDefault="00000000">
      <w:pPr>
        <w:pStyle w:val="BodyText"/>
        <w:spacing w:line="259" w:lineRule="auto"/>
      </w:pPr>
      <w:r>
        <w:rPr>
          <w:lang w:val="es-CL"/>
        </w:rPr>
        <w:t>10. Aparecerá un botón Menú para comida si el POI de restaurante tiene uno.</w:t>
      </w:r>
    </w:p>
    <w:p w14:paraId="234F6F05" w14:textId="77777777" w:rsidR="00C37F74" w:rsidRDefault="00000000">
      <w:pPr>
        <w:pStyle w:val="Heading3"/>
        <w:spacing w:after="120" w:line="259" w:lineRule="auto"/>
      </w:pPr>
      <w:r>
        <w:rPr>
          <w:rFonts w:ascii="Arial" w:hAnsi="Arial"/>
          <w:lang w:val="es-CL"/>
        </w:rPr>
        <w:t>Función Agitar en POI</w:t>
      </w:r>
    </w:p>
    <w:p w14:paraId="3962E52A" w14:textId="77777777" w:rsidR="00C37F74" w:rsidRDefault="00000000">
      <w:pPr>
        <w:pStyle w:val="BodyText"/>
        <w:spacing w:line="259" w:lineRule="auto"/>
      </w:pPr>
      <w:r>
        <w:rPr>
          <w:lang w:val="es-CL"/>
        </w:rPr>
        <w:t>Mientras estás en la pantalla de resultados de búsqueda de POI, si agitas el celular escucharás una lista de POI cercanos. La activación por agitar está diseñada para funcionar cuando sostienes el celular aproximadamente en posición vertical. No debería activarse cuando el celular está boca abajo, por ejemplo en tu bolsillo. Un sonido ding y una vibración indicarán que se está consultando la lista de POI cercanos.</w:t>
      </w:r>
    </w:p>
    <w:p w14:paraId="21FE47A3" w14:textId="77777777" w:rsidR="00C37F74" w:rsidRDefault="00000000">
      <w:pPr>
        <w:pStyle w:val="Heading2"/>
        <w:spacing w:after="120" w:line="259" w:lineRule="auto"/>
      </w:pPr>
      <w:r>
        <w:rPr>
          <w:rFonts w:ascii="Arial" w:hAnsi="Arial"/>
          <w:lang w:val="es-CL"/>
        </w:rPr>
        <w:lastRenderedPageBreak/>
        <w:t>POI de usuario</w:t>
      </w:r>
    </w:p>
    <w:p w14:paraId="330F07B7" w14:textId="77777777" w:rsidR="00C37F74" w:rsidRDefault="00000000">
      <w:pPr>
        <w:pStyle w:val="BodyText"/>
        <w:spacing w:line="259" w:lineRule="auto"/>
      </w:pPr>
      <w:r>
        <w:rPr>
          <w:lang w:val="es-CL"/>
        </w:rPr>
        <w:t>Es muy útil crear tus propios puntos de interés de usuario. Tu punto de usuario en la puerta principal de un edificio puede ser más preciso que la dirección general de ese edificio. Puedes personalizar la información de estos POI entregando nombre, categoría y etiqueta, para que el POI sea tan detallado y relevante como lo necesites.</w:t>
      </w:r>
    </w:p>
    <w:p w14:paraId="62A7C69A" w14:textId="77777777" w:rsidR="00C37F74" w:rsidRDefault="00000000">
      <w:pPr>
        <w:pStyle w:val="BodyText"/>
        <w:spacing w:line="259" w:lineRule="auto"/>
      </w:pPr>
      <w:r>
        <w:rPr>
          <w:lang w:val="es-CL"/>
        </w:rPr>
        <w:t>Los POI de usuario se ordenan automáticamente por proximidad junto con los POI comerciales cuando usas los comandos de búsqueda de POI. Para diferenciar entre POI comerciales y POI de usuario cuando se activan automáticamente, hemos agregado un sonido crepitante antes del anuncio del POI de usuario, su categoría, etiqueta y nombre.</w:t>
      </w:r>
    </w:p>
    <w:p w14:paraId="597AFAF4" w14:textId="77777777" w:rsidR="00C37F74" w:rsidRDefault="00000000">
      <w:pPr>
        <w:pStyle w:val="Heading3"/>
        <w:spacing w:after="120" w:line="259" w:lineRule="auto"/>
      </w:pPr>
      <w:r>
        <w:rPr>
          <w:rFonts w:ascii="Arial" w:hAnsi="Arial"/>
          <w:lang w:val="es-CL"/>
        </w:rPr>
        <w:t>Agregar POI de usuario</w:t>
      </w:r>
    </w:p>
    <w:p w14:paraId="5DFA49E4" w14:textId="77777777" w:rsidR="00C37F74" w:rsidRDefault="00000000">
      <w:pPr>
        <w:pStyle w:val="BodyText"/>
        <w:spacing w:line="259" w:lineRule="auto"/>
      </w:pPr>
      <w:r>
        <w:rPr>
          <w:lang w:val="es-CL"/>
        </w:rPr>
        <w:t>Para agregar un POI de usuario, ve a la ubicación correspondiente e intenta estar con vista despejada al cielo durante varios segundos. Elige el botón POI de usuario y luego el botón Agregar. Primero ingresa el nombre del POI. Luego selecciona una categoría apropiada; la predeterminada es Usuario, pero también puedes elegir Hotel/Alojamiento, Peatonal, Restaurante, Tiendas y servicios, Viajes, Transporte y entretenimiento, o Indefinido. Luego puedes seleccionar una etiqueta, por ejemplo Puerta principal, Entrada de autos, Casa, Banco, Puerta alternativa, Automática, Empotrada, Giratoria, Ascensor, etc. Puedes crear tu propia etiqueta para agregar más información al POI de usuario. Ten en cuenta que las categorías más populares están al principio de la lista y las demás siguen en orden alfabético. Como no todas caben en la pantalla, tendrás que desplazarte hacia abajo para mostrar la parte inferior de la lista de categorías.</w:t>
      </w:r>
    </w:p>
    <w:p w14:paraId="65F19534" w14:textId="77777777" w:rsidR="00C37F74" w:rsidRDefault="00000000">
      <w:pPr>
        <w:pStyle w:val="BodyText"/>
        <w:spacing w:line="259" w:lineRule="auto"/>
      </w:pPr>
      <w:r>
        <w:rPr>
          <w:lang w:val="es-CL"/>
        </w:rPr>
        <w:t>Lo mismo ocurre con la lista de etiquetas, que comienza en Puerta principal. Presiona el botón Guardar cuando termines. Ten en cuenta que la ubicación GPS del punto se establecerá cuando presiones Agregar antes de completar los campos, y no cuando presiones Guardar al final.</w:t>
      </w:r>
    </w:p>
    <w:p w14:paraId="7FF5E2E0" w14:textId="77777777" w:rsidR="00C37F74" w:rsidRDefault="00000000">
      <w:pPr>
        <w:pStyle w:val="Heading3"/>
        <w:spacing w:after="120" w:line="259" w:lineRule="auto"/>
      </w:pPr>
      <w:r>
        <w:rPr>
          <w:rFonts w:ascii="Arial" w:hAnsi="Arial"/>
          <w:lang w:val="es-CL"/>
        </w:rPr>
        <w:t>Gesto rápido para agregar POI de usuario</w:t>
      </w:r>
    </w:p>
    <w:p w14:paraId="170D964D" w14:textId="77777777" w:rsidR="00C37F74" w:rsidRDefault="00000000">
      <w:pPr>
        <w:pStyle w:val="BodyText"/>
        <w:spacing w:line="259" w:lineRule="auto"/>
      </w:pPr>
      <w:r>
        <w:rPr>
          <w:lang w:val="es-CL"/>
        </w:rPr>
        <w:t>Puedes ir directamente desde la pantalla Ubicación al campo de grabación del nombre de POI de usuario. Realiza un doble toque con un dedo y mantén presionado en la pantalla Ubicación, en un lugar que no sean los botones de pestañas del menú. Ahora puedes completar el nombre, la categoría y las etiquetas de un POI de usuario.</w:t>
      </w:r>
    </w:p>
    <w:p w14:paraId="7F4BC33D" w14:textId="77777777" w:rsidR="00C37F74" w:rsidRDefault="00000000">
      <w:pPr>
        <w:pStyle w:val="Heading3"/>
        <w:spacing w:after="120" w:line="259" w:lineRule="auto"/>
      </w:pPr>
      <w:r>
        <w:rPr>
          <w:rFonts w:ascii="Arial" w:hAnsi="Arial"/>
          <w:lang w:val="es-CL"/>
        </w:rPr>
        <w:t>Editar o eliminar POI de usuario</w:t>
      </w:r>
    </w:p>
    <w:p w14:paraId="188DEF01" w14:textId="77777777" w:rsidR="00C37F74" w:rsidRDefault="00000000">
      <w:pPr>
        <w:pStyle w:val="BodyText"/>
        <w:spacing w:line="259" w:lineRule="auto"/>
      </w:pPr>
      <w:r>
        <w:rPr>
          <w:lang w:val="es-CL"/>
        </w:rPr>
        <w:t>Posteriormente puedes editar un POI de usuario eligiéndolo y cambiando los campos correspondientes. No es necesario volver a presionar Guardar. También hay un botón Eliminar dentro de los detalles del POI de usuario.</w:t>
      </w:r>
    </w:p>
    <w:p w14:paraId="1816A5F3" w14:textId="77777777" w:rsidR="00C37F74" w:rsidRDefault="00000000">
      <w:pPr>
        <w:pStyle w:val="Heading3"/>
        <w:spacing w:after="120" w:line="259" w:lineRule="auto"/>
      </w:pPr>
      <w:r>
        <w:rPr>
          <w:rFonts w:ascii="Arial" w:hAnsi="Arial"/>
          <w:lang w:val="es-CL"/>
        </w:rPr>
        <w:t>Compartir POI de usuario</w:t>
      </w:r>
    </w:p>
    <w:p w14:paraId="37E911AD" w14:textId="77777777" w:rsidR="00C37F74" w:rsidRDefault="00000000">
      <w:pPr>
        <w:pStyle w:val="BodyText"/>
        <w:spacing w:line="259" w:lineRule="auto"/>
      </w:pPr>
      <w:r>
        <w:rPr>
          <w:lang w:val="es-CL"/>
        </w:rPr>
        <w:t>Hay dos opciones para compartir: compartir todos tus POI de usuario o compartir un POI de usuario específico. Para compartir todos los POI de usuario, selecciona el botón compartir desde la pantalla de lista de POI de usuario; esto exportará todos tus puntos de usuario. Para compartir un POI de usuario específico, ve a los detalles de ese POI de usuario; el botón compartir compartirá solo ese punto, no toda la lista. Cuando seleccionas el botón Compartir, tienes dos opciones para exportar tus puntos. Una es AirDrop y la otra es Correo electrónico. Es buena idea enviarte los puntos por correo como respaldo, especialmente después de crear muchos POI de usuario. También puedes enviar tus puntos de usuario por correo a otro usuario.</w:t>
      </w:r>
    </w:p>
    <w:p w14:paraId="0357EEBF" w14:textId="77777777" w:rsidR="00C37F74" w:rsidRDefault="00000000">
      <w:pPr>
        <w:pStyle w:val="BodyText"/>
        <w:spacing w:line="259" w:lineRule="auto"/>
      </w:pPr>
      <w:r>
        <w:rPr>
          <w:lang w:val="es-CL"/>
        </w:rPr>
        <w:t>Para importar puntos de usuario, toca el archivo adjunto desde el correo electrónico del celular. Tendrá extensión .SENX. Se te presentarán varios botones de compartir. Elige el botón con el nombre de la app a la que deseas importar los puntos de usuario, por ejemplo Indigo. Cuando lo eliges, la app se abre y los puntos se importan y se combinan con cualquier punto nuevo que hayas creado. Si hay puntos con exactamente la misma posición y nombre, se eliminará el duplicado.</w:t>
      </w:r>
    </w:p>
    <w:p w14:paraId="5F6EC125" w14:textId="77777777" w:rsidR="00C37F74" w:rsidRDefault="00000000">
      <w:pPr>
        <w:pStyle w:val="BodyText"/>
        <w:spacing w:line="259" w:lineRule="auto"/>
      </w:pPr>
      <w:r>
        <w:rPr>
          <w:lang w:val="es-CL"/>
        </w:rPr>
        <w:t>Debes tener una cuenta registrada para tener puntos de interés de usuario. Puedes hacerlo desde Configuración si no lo hiciste al instalar inicialmente la app. No puedes agregar puntos de usuario sin una cuenta registrada. Si por alguna razón una categoría de POI de usuario no aparece en la lista de categorías de POI, intenta cerrar sesión y volver a iniciar sesión.</w:t>
      </w:r>
    </w:p>
    <w:p w14:paraId="36F48547" w14:textId="77777777" w:rsidR="00C37F74" w:rsidRDefault="00000000">
      <w:pPr>
        <w:pStyle w:val="BodyText"/>
        <w:spacing w:line="259" w:lineRule="auto"/>
      </w:pPr>
      <w:r>
        <w:rPr>
          <w:lang w:val="es-CL"/>
        </w:rPr>
        <w:lastRenderedPageBreak/>
        <w:t>Antes de actualizar la app, asegúrate de haberte enviado tus POI de usuario por correo en caso de que se borren durante la actualización. Luego puedes tocar el archivo adjunto dentro del cliente de correo de tu celular para copiarlos a la app.</w:t>
      </w:r>
    </w:p>
    <w:p w14:paraId="5DA9D0A7" w14:textId="77777777" w:rsidR="00C37F74" w:rsidRDefault="00000000">
      <w:pPr>
        <w:pStyle w:val="Heading1"/>
        <w:spacing w:after="120" w:line="259" w:lineRule="auto"/>
      </w:pPr>
      <w:r>
        <w:rPr>
          <w:rFonts w:ascii="Arial" w:hAnsi="Arial"/>
          <w:lang w:val="es-CL"/>
        </w:rPr>
        <w:t>Configuración</w:t>
      </w:r>
    </w:p>
    <w:p w14:paraId="56B68B08" w14:textId="77777777" w:rsidR="00C37F74" w:rsidRDefault="00000000">
      <w:pPr>
        <w:pStyle w:val="BodyText"/>
        <w:spacing w:line="259" w:lineRule="auto"/>
      </w:pPr>
      <w:r>
        <w:rPr>
          <w:lang w:val="es-CL"/>
        </w:rPr>
        <w:t>En la parte superior de la pantalla Configuración hay tres controles: Varita LookAround, alternancia GPS/Virtual y Operación en segundo plano activada/desactivada.</w:t>
      </w:r>
    </w:p>
    <w:p w14:paraId="34008F1E" w14:textId="77777777" w:rsidR="00C37F74" w:rsidRDefault="00000000">
      <w:pPr>
        <w:pStyle w:val="BodyText"/>
        <w:spacing w:line="259" w:lineRule="auto"/>
      </w:pPr>
      <w:r>
        <w:rPr>
          <w:lang w:val="es-CL"/>
        </w:rPr>
        <w:t>A continuación aparecen nueve botones: Menú General, Menú de rutas, Menú LookAround, Mapa visual, Menú de voz, Menú Acerca de, Cerrar sesión y Eliminar cuenta.</w:t>
      </w:r>
    </w:p>
    <w:p w14:paraId="147F4A3E" w14:textId="77777777" w:rsidR="00C37F74" w:rsidRDefault="00000000">
      <w:pPr>
        <w:pStyle w:val="Heading2"/>
        <w:spacing w:after="120" w:line="259" w:lineRule="auto"/>
      </w:pPr>
      <w:r>
        <w:rPr>
          <w:rFonts w:ascii="Arial" w:hAnsi="Arial"/>
          <w:lang w:val="es-CL"/>
        </w:rPr>
        <w:t>Operación en segundo plano, activada/desactivada</w:t>
      </w:r>
    </w:p>
    <w:p w14:paraId="724FE5EA" w14:textId="77777777" w:rsidR="00C37F74" w:rsidRDefault="00000000">
      <w:pPr>
        <w:pStyle w:val="BodyText"/>
        <w:spacing w:line="259" w:lineRule="auto"/>
      </w:pPr>
      <w:r>
        <w:rPr>
          <w:lang w:val="es-CL"/>
        </w:rPr>
        <w:t>El valor predeterminado es Activado. Cuando Operación en segundo plano está activada, las rutas y otros anuncios permanecerán activos cuando salgas de la app o bloquees el celular. El estado de esta selección se mantendrá igual hasta que lo cambies. Escucharás anuncios verbales en segundo plano, pero no señales hápticas. La función Agitar no funciona en segundo plano. Si tienes Operación en segundo plano activada, recuerda usar el selector de apps para cerrar la app cuando no la estés usando, ya que todas las apps GPS pueden consumir la batería del celular cuando están en uso constante. Otro beneficio de que el foco no esté en Indigo es que no activarás accidentalmente la app si está bloqueada y en segundo plano.</w:t>
      </w:r>
    </w:p>
    <w:p w14:paraId="7E344774" w14:textId="77777777" w:rsidR="00C37F74" w:rsidRDefault="00000000">
      <w:pPr>
        <w:pStyle w:val="BodyText"/>
        <w:spacing w:line="259" w:lineRule="auto"/>
      </w:pPr>
      <w:r>
        <w:rPr>
          <w:lang w:val="es-CL"/>
        </w:rPr>
        <w:t>Los anuncios automáticos funcionan en segundo plano cuando sales de la app o bloqueas la pantalla, con las siguientes limitaciones.</w:t>
      </w:r>
    </w:p>
    <w:p w14:paraId="36A61A50" w14:textId="77777777" w:rsidR="00C37F74" w:rsidRDefault="00000000">
      <w:pPr>
        <w:pStyle w:val="BodyText"/>
        <w:spacing w:line="259" w:lineRule="auto"/>
      </w:pPr>
      <w:r>
        <w:rPr>
          <w:lang w:val="es-CL"/>
        </w:rPr>
        <w:t>Puedes bloquear la pantalla presionando momentáneamente el botón de encendido. Ten presente que, si no está hablando ni reproduciendo alertas, puedes olvidar que está en segundo plano y seguirá consumiendo batería. Si no quieres que la app funcione en segundo plano, ve a la Configuración de la app y desactiva Operación en segundo plano, o usa el selector de apps para cerrar la app.</w:t>
      </w:r>
    </w:p>
    <w:p w14:paraId="1D4C3B91" w14:textId="77777777" w:rsidR="00C37F74" w:rsidRDefault="00000000">
      <w:pPr>
        <w:pStyle w:val="BodyText"/>
        <w:spacing w:line="259" w:lineRule="auto"/>
      </w:pPr>
      <w:r>
        <w:rPr>
          <w:lang w:val="es-CL"/>
        </w:rPr>
        <w:t>No dependas de Indigo™ si estás en una llamada. Normalmente, la mayoría de los sonidos e indicaciones verbales deberían funcionar correctamente en segundo plano. Las llamadas telefónicas u otros eventos pueden interferir. Puedes hacer una llamada con Siri o recibir una llamada y aun así escuchar las indicaciones de la app. Sin embargo, puede haber retrasos o perderse alguna indicación ocasional. No dependas de Indigo si estás en una llamada. Si estás caminando, no es seguro hacer varias tareas al mismo tiempo.</w:t>
      </w:r>
    </w:p>
    <w:p w14:paraId="1095EE9D" w14:textId="77777777" w:rsidR="00C37F74" w:rsidRDefault="00000000">
      <w:pPr>
        <w:pStyle w:val="BodyText"/>
        <w:spacing w:line="259" w:lineRule="auto"/>
      </w:pPr>
      <w:r>
        <w:rPr>
          <w:lang w:val="es-CL"/>
        </w:rPr>
        <w:t>Ten en cuenta que las indicaciones de voz humana integradas de la app, como Continuar derecho y Llegaste al destino, complementan las instrucciones de ruta.</w:t>
      </w:r>
    </w:p>
    <w:p w14:paraId="62EFB4B4" w14:textId="77777777" w:rsidR="00C37F74" w:rsidRDefault="00000000">
      <w:pPr>
        <w:pStyle w:val="Heading3"/>
        <w:spacing w:after="120" w:line="259" w:lineRule="auto"/>
      </w:pPr>
      <w:r>
        <w:rPr>
          <w:rFonts w:ascii="Arial" w:hAnsi="Arial"/>
          <w:lang w:val="es-CL"/>
        </w:rPr>
        <w:t>Configuración del menú General</w:t>
      </w:r>
    </w:p>
    <w:p w14:paraId="20F45C06" w14:textId="77777777" w:rsidR="00C37F74" w:rsidRDefault="00000000">
      <w:pPr>
        <w:pStyle w:val="BodyText"/>
        <w:spacing w:line="259" w:lineRule="auto"/>
      </w:pPr>
      <w:r>
        <w:rPr>
          <w:lang w:val="es-CL"/>
        </w:rPr>
        <w:t>Contiene los siguientes elementos:</w:t>
      </w:r>
    </w:p>
    <w:p w14:paraId="597B049B" w14:textId="77777777" w:rsidR="00C37F74" w:rsidRDefault="00000000">
      <w:pPr>
        <w:pStyle w:val="ListBullet"/>
        <w:spacing w:after="120" w:line="259" w:lineRule="auto"/>
      </w:pPr>
      <w:r>
        <w:rPr>
          <w:lang w:val="es-CL"/>
        </w:rPr>
        <w:t>Unidades: elige entre pies, metros o yardas. Escucharás “Seleccionado, botón Pies” si esa es la opción elegida. Para cambiarla, navega hasta las unidades que prefieras y selecciona.</w:t>
      </w:r>
    </w:p>
    <w:p w14:paraId="5F6C9183" w14:textId="77777777" w:rsidR="00C37F74" w:rsidRDefault="00000000">
      <w:pPr>
        <w:pStyle w:val="ListBullet"/>
        <w:spacing w:after="120" w:line="259" w:lineRule="auto"/>
      </w:pPr>
      <w:r>
        <w:rPr>
          <w:lang w:val="es-CL"/>
        </w:rPr>
        <w:t>Dirección de casa: ingresa aquí tu dirección de casa para ahorrar tiempo cuando quieras que se cree una ruta hacia tu hogar. Selecciona el botón Establecer y puedes elegir entre Escribir dirección, Posición actual o Seleccionar desde Contactos.</w:t>
      </w:r>
    </w:p>
    <w:p w14:paraId="63173B4F" w14:textId="77777777" w:rsidR="00C37F74" w:rsidRDefault="00000000">
      <w:pPr>
        <w:pStyle w:val="ListBullet"/>
        <w:spacing w:after="120" w:line="259" w:lineRule="auto"/>
      </w:pPr>
      <w:r>
        <w:rPr>
          <w:lang w:val="es-CL"/>
        </w:rPr>
        <w:t>Agitar: la función Agitar está activa en la pantalla Ubicación, la pantalla Ruta cargada y la pantalla Resultados de POI. Puedes elegir Desactivado, Medio o Fuerte. Bajo esta selección escucharás “Agitar Medio”, que es el valor predeterminado. Si notas que la función Agitar se activa demasiado, puedes seleccionar el ajuste Fuerte. Para desactivar Agitar en toda la aplicación, selecciona Agitar, Desactivado.</w:t>
      </w:r>
    </w:p>
    <w:p w14:paraId="0D4B350C" w14:textId="77777777" w:rsidR="00C37F74" w:rsidRDefault="00000000">
      <w:pPr>
        <w:pStyle w:val="ListBullet"/>
        <w:spacing w:after="120" w:line="259" w:lineRule="auto"/>
      </w:pPr>
      <w:r>
        <w:rPr>
          <w:lang w:val="es-CL"/>
        </w:rPr>
        <w:t>Baja visión: las opciones de Baja visión ofrecen tres temas de fondo y texto: negro/blanco, blanco/negro y amarillo/negro. Negro/blanco, o texto negro sobre fondo blanco, es el valor predeterminado; por eso, al navegar por las opciones escucharás “Seleccionado, negro/blanco, 1 de 3”. Para cambiar esto, navega hasta la configuración de Baja visión que prefieras y selecciónala.</w:t>
      </w:r>
    </w:p>
    <w:p w14:paraId="193EBDB1" w14:textId="77777777" w:rsidR="00C37F74" w:rsidRDefault="00000000">
      <w:pPr>
        <w:pStyle w:val="ListBullet"/>
        <w:spacing w:after="120" w:line="259" w:lineRule="auto"/>
      </w:pPr>
      <w:r>
        <w:rPr>
          <w:lang w:val="es-CL"/>
        </w:rPr>
        <w:t>Notificaciones: habilitar notificaciones de Aira Access significa que, cuando estés cerca de un punto Aira Access, la app te avisará. El valor predeterminado es Activado.</w:t>
      </w:r>
    </w:p>
    <w:p w14:paraId="16FFE8D9" w14:textId="77777777" w:rsidR="00C37F74" w:rsidRDefault="00000000">
      <w:pPr>
        <w:pStyle w:val="BodyText"/>
        <w:spacing w:line="259" w:lineRule="auto"/>
      </w:pPr>
      <w:r>
        <w:rPr>
          <w:lang w:val="es-CL"/>
        </w:rPr>
        <w:lastRenderedPageBreak/>
        <w:t>También puedes activar o desactivar los anuncios de notificaciones de recintos interiores de GoodMaps. Si decides usar mapas interiores, debes cargar la app GoodMaps. Continuarás escuchando la notificación del recinto GoodMaps cada cinco minutos en Indigo cuando estés en sus cercanías.</w:t>
      </w:r>
    </w:p>
    <w:p w14:paraId="7294937D" w14:textId="77777777" w:rsidR="00C37F74" w:rsidRDefault="00000000">
      <w:pPr>
        <w:pStyle w:val="Heading3"/>
        <w:spacing w:after="120" w:line="259" w:lineRule="auto"/>
      </w:pPr>
      <w:r>
        <w:rPr>
          <w:rFonts w:ascii="Arial" w:hAnsi="Arial"/>
          <w:lang w:val="es-CL"/>
        </w:rPr>
        <w:t>Configuración del menú Rutas</w:t>
      </w:r>
    </w:p>
    <w:p w14:paraId="48EB0743" w14:textId="77777777" w:rsidR="00C37F74" w:rsidRDefault="00000000">
      <w:pPr>
        <w:pStyle w:val="BodyText"/>
        <w:spacing w:line="259" w:lineRule="auto"/>
      </w:pPr>
      <w:r>
        <w:rPr>
          <w:lang w:val="es-CL"/>
        </w:rPr>
        <w:t>Contiene las siguientes funciones:</w:t>
      </w:r>
    </w:p>
    <w:p w14:paraId="7B82820F" w14:textId="77777777" w:rsidR="00C37F74" w:rsidRDefault="00000000">
      <w:pPr>
        <w:pStyle w:val="ListBullet"/>
        <w:spacing w:after="120" w:line="259" w:lineRule="auto"/>
      </w:pPr>
      <w:r>
        <w:rPr>
          <w:lang w:val="es-CL"/>
        </w:rPr>
        <w:t>Botón Enviar registro de la app Indigo: si encuentras un problema en la app, usa esta función para enviar tus registros recientes al equipo de desarrollo. No es necesario que estés en una ruta para que estos registros capturen datos. Hay un cuadro de texto donde puedes especificar el problema que estás reportando. Después de presionar el botón Listo, espera algunos segundos para escuchar una indicación de que los registros se cargaron correctamente. Si no se envían, asegúrate de tener una buena conexión de red e intenta enviarlos de nuevo.</w:t>
      </w:r>
    </w:p>
    <w:p w14:paraId="58C468CB" w14:textId="77777777" w:rsidR="00C37F74" w:rsidRDefault="00000000">
      <w:pPr>
        <w:pStyle w:val="ListBullet"/>
        <w:spacing w:after="120" w:line="259" w:lineRule="auto"/>
      </w:pPr>
      <w:r>
        <w:rPr>
          <w:lang w:val="es-CL"/>
        </w:rPr>
        <w:t>Repetición automática: el valor predeterminado de este interruptor es activado. La función Repetición automática ayuda a garantizar que escuches automáticamente información importante. Esto se aplica a la información del próximo giro y del destino. A medida que te acercas a tu destino, los anuncios de giro se repiten automáticamente con mayor frecuencia, según los mismos parámetros que la función Getting Warmer. Esto es cada 15 segundos a menos de 500 pies, cada 30 segundos entre 500 y 1000 pies, cada minuto entre 1000 pies y 5 millas, y cada 5 minutos más allá de 5 millas. La información del destino también se repite a menos de 1000 pies.</w:t>
      </w:r>
    </w:p>
    <w:p w14:paraId="01F50A98" w14:textId="77777777" w:rsidR="00C37F74" w:rsidRDefault="00000000">
      <w:pPr>
        <w:pStyle w:val="ListBullet"/>
        <w:spacing w:after="120" w:line="259" w:lineRule="auto"/>
      </w:pPr>
      <w:r>
        <w:rPr>
          <w:lang w:val="es-CL"/>
        </w:rPr>
        <w:t>Alertas de vibración: cuando las alertas de vibración están activadas, que es el ajuste predeterminado, recibirás una vibración junto con la alerta de audio para “Gira ahora” y “Llegaste al destino”.</w:t>
      </w:r>
    </w:p>
    <w:p w14:paraId="30A40A57" w14:textId="77777777" w:rsidR="00C37F74" w:rsidRDefault="00000000">
      <w:pPr>
        <w:pStyle w:val="ListBullet"/>
        <w:spacing w:after="120" w:line="259" w:lineRule="auto"/>
      </w:pPr>
      <w:r>
        <w:rPr>
          <w:lang w:val="es-CL"/>
        </w:rPr>
        <w:t>Distancia de llegada: elige entre el valor predeterminado de 50 pies, 75 pies o 100 pies. Esta distancia controla a qué distancia de giros, intersecciones y destino se anunciarán estos elementos. Ten cuidado al ampliar este disparador más allá del valor predeterminado de 50 pies. Al navegar por las opciones, escucharás “Seleccionado, botón 50 pies, 1 de 3”. Si elegiste que tus unidades se anuncien en metros, las opciones serán 15 metros, 25 metros o 30 metros. Si elegiste yardas, las opciones serán 15 yardas, 25 yardas o 35 yardas.</w:t>
      </w:r>
    </w:p>
    <w:p w14:paraId="202D6A06" w14:textId="77777777" w:rsidR="00C37F74" w:rsidRDefault="00000000">
      <w:pPr>
        <w:pStyle w:val="ListBullet"/>
        <w:spacing w:after="120" w:line="259" w:lineRule="auto"/>
      </w:pPr>
      <w:r>
        <w:rPr>
          <w:lang w:val="es-CL"/>
        </w:rPr>
        <w:t>Evitar en ruta: selecciona los siguientes elementos si quieres evitarlos en tus rutas: autopistas y peajes. Al navegar por los distintos elementos de esta lista, escucharás el elemento y si está seleccionado o no. Por ejemplo, si escuchas que hay un accidente en la autopista, puede ser útil forzar la ruta para evitar la autopista y usar calles locales o vías de servicio. Recuerda cambiar esto de vuelta cuando termines.</w:t>
      </w:r>
    </w:p>
    <w:p w14:paraId="09493E6D" w14:textId="77777777" w:rsidR="00C37F74" w:rsidRDefault="00000000">
      <w:pPr>
        <w:pStyle w:val="ListBullet"/>
        <w:spacing w:after="120" w:line="259" w:lineRule="auto"/>
      </w:pPr>
      <w:r>
        <w:rPr>
          <w:lang w:val="es-CL"/>
        </w:rPr>
        <w:t>Dirección al POI: elige entre Esfera del reloj y derecha/izquierda, Esfera del reloj, o Derecha/izquierda. La combinación Esfera del reloj y derecha/izquierda es la predeterminada. Esta configuración permite elegir cómo se anuncian tus direcciones, por ejemplo, “el POI está a las 12” o “el POI está adelante”.</w:t>
      </w:r>
    </w:p>
    <w:p w14:paraId="59EC91B2" w14:textId="77777777" w:rsidR="00C37F74" w:rsidRDefault="00000000">
      <w:pPr>
        <w:pStyle w:val="Heading3"/>
        <w:spacing w:after="120" w:line="259" w:lineRule="auto"/>
      </w:pPr>
      <w:r>
        <w:rPr>
          <w:rFonts w:ascii="Arial" w:hAnsi="Arial"/>
          <w:lang w:val="es-CL"/>
        </w:rPr>
        <w:t>Configuración del menú LookAround</w:t>
      </w:r>
    </w:p>
    <w:p w14:paraId="639E390C" w14:textId="77777777" w:rsidR="00C37F74" w:rsidRDefault="00000000">
      <w:pPr>
        <w:pStyle w:val="BodyText"/>
        <w:spacing w:line="259" w:lineRule="auto"/>
      </w:pPr>
      <w:r>
        <w:rPr>
          <w:lang w:val="es-CL"/>
        </w:rPr>
        <w:t>Contiene las siguientes opciones:</w:t>
      </w:r>
    </w:p>
    <w:p w14:paraId="47FF63F7" w14:textId="77777777" w:rsidR="00C37F74" w:rsidRDefault="00000000">
      <w:pPr>
        <w:pStyle w:val="ListBullet"/>
        <w:spacing w:after="120" w:line="259" w:lineRule="auto"/>
      </w:pPr>
      <w:r>
        <w:rPr>
          <w:lang w:val="es-CL"/>
        </w:rPr>
        <w:t>Fuente de POI: Foursquare es la base de datos de POI predeterminada. Google Places es una opción.</w:t>
      </w:r>
    </w:p>
    <w:p w14:paraId="2BAAD612" w14:textId="77777777" w:rsidR="00C37F74" w:rsidRDefault="00000000">
      <w:pPr>
        <w:pStyle w:val="ListBullet"/>
        <w:spacing w:after="120" w:line="259" w:lineRule="auto"/>
      </w:pPr>
      <w:r>
        <w:rPr>
          <w:lang w:val="es-CL"/>
        </w:rPr>
        <w:t>Nivel de intersección: elige entre Simple o Detalle completo. Completo es el valor predeterminado, por lo que al navegar por las opciones escucharás “Seleccionado, botón Completo”. Simple describe una intersección por los nombres de las calles sin su orientación. Completo entrega las direcciones de las calles que se cruzan según la esfera del reloj o derecha/izquierda.</w:t>
      </w:r>
    </w:p>
    <w:p w14:paraId="53E33420" w14:textId="77777777" w:rsidR="00C37F74" w:rsidRDefault="00000000">
      <w:pPr>
        <w:pStyle w:val="ListBullet"/>
        <w:spacing w:after="120" w:line="259" w:lineRule="auto"/>
      </w:pPr>
      <w:r>
        <w:rPr>
          <w:lang w:val="es-CL"/>
        </w:rPr>
        <w:t>Intervalo de actualización de LookAround: 10 segundos es el valor predeterminado y el intervalo más bajo que puedes seleccionar. Si quieres cambiar la cantidad de segundos entre búsquedas de POI, selecciona el botón “deslizador de intervalo de actualización, ajustable” y desliza hacia arriba para aumentar o hacia abajo para disminuir. Al aumentar el intervalo, cada deslizamiento hacia arriba lo aumentará en 4 a 5 segundos, por ejemplo 19 segundos, 24 segundos, 28 segundos, 33 segundos, etc. Puedes aumentar el intervalo hasta 60 segundos.</w:t>
      </w:r>
    </w:p>
    <w:p w14:paraId="4E538352" w14:textId="77777777" w:rsidR="00C37F74" w:rsidRDefault="00000000">
      <w:pPr>
        <w:pStyle w:val="BodyText"/>
        <w:spacing w:line="259" w:lineRule="auto"/>
      </w:pPr>
      <w:r>
        <w:rPr>
          <w:lang w:val="es-CL"/>
        </w:rPr>
        <w:t>La configuración de LookAround permite definir la velocidad de movimiento a la que quieres que se activen los anuncios de LookAround:</w:t>
      </w:r>
    </w:p>
    <w:p w14:paraId="74E1B681" w14:textId="77777777" w:rsidR="00C37F74" w:rsidRDefault="00000000">
      <w:pPr>
        <w:pStyle w:val="ListBullet"/>
        <w:spacing w:after="120" w:line="259" w:lineRule="auto"/>
      </w:pPr>
      <w:r>
        <w:rPr>
          <w:lang w:val="es-CL"/>
        </w:rPr>
        <w:t>Puntos de interés: de manera predeterminada, los anuncios de POI se activarán cuando viajes a menos de 15 MPH.</w:t>
      </w:r>
    </w:p>
    <w:p w14:paraId="12236B47" w14:textId="77777777" w:rsidR="00C37F74" w:rsidRDefault="00000000">
      <w:pPr>
        <w:pStyle w:val="ListBullet"/>
        <w:spacing w:after="120" w:line="259" w:lineRule="auto"/>
      </w:pPr>
      <w:r>
        <w:rPr>
          <w:lang w:val="es-CL"/>
        </w:rPr>
        <w:t>Intersecciones: de manera predeterminada, los anuncios de intersecciones se activarán cuando viajes a menos de 40 MPH.</w:t>
      </w:r>
    </w:p>
    <w:p w14:paraId="73D7325F" w14:textId="77777777" w:rsidR="00C37F74" w:rsidRDefault="00000000">
      <w:pPr>
        <w:pStyle w:val="ListBullet"/>
        <w:spacing w:after="120" w:line="259" w:lineRule="auto"/>
      </w:pPr>
      <w:r>
        <w:rPr>
          <w:lang w:val="es-CL"/>
        </w:rPr>
        <w:lastRenderedPageBreak/>
        <w:t>Beta, cambio de calle: de manera predeterminada, los anuncios de cambio de nombre de calle están configurados en Nunca. La otra opción para este anuncio es Menos de 5 MPH. Esta función aún está en beta y puede que no siempre anuncie la calle correcta; el anuncio se vuelve poco confiable a velocidades más altas.</w:t>
      </w:r>
    </w:p>
    <w:p w14:paraId="21B44D77" w14:textId="77777777" w:rsidR="00C37F74" w:rsidRDefault="00000000">
      <w:pPr>
        <w:pStyle w:val="ListBullet"/>
        <w:spacing w:after="120" w:line="259" w:lineRule="auto"/>
      </w:pPr>
      <w:r>
        <w:rPr>
          <w:lang w:val="es-CL"/>
        </w:rPr>
        <w:t>Cambio de rumbo: de manera predeterminada, los anuncios de cambio de rumbo se activarán cuando viajes a menos de 15 MPH.</w:t>
      </w:r>
    </w:p>
    <w:p w14:paraId="1D0C97E3" w14:textId="77777777" w:rsidR="00C37F74" w:rsidRDefault="00000000">
      <w:pPr>
        <w:pStyle w:val="BodyText"/>
        <w:spacing w:line="259" w:lineRule="auto"/>
      </w:pPr>
      <w:r>
        <w:rPr>
          <w:lang w:val="es-CL"/>
        </w:rPr>
        <w:t>Si quieres cambiar cualquiera de estos ajustes, por ejemplo para desactivar los anuncios o para que los POI o intersecciones se anuncien a velocidades más altas, puedes cambiar esta configuración. Las opciones son Menos de 15 MPH, menos de 40 MPH, Anunciar siempre o Nunca. Si elegiste que tus unidades se anuncien en metros, las opciones serán Menos de 25 km/h, menos de 80 km/h, Anunciar siempre o Nunca. Ten en cuenta que, si estás en una zona muy poblada con muchos POI e intersecciones cercanas, aumentar estos anuncios podría producir anuncios constantes y lentitud general del programa.</w:t>
      </w:r>
    </w:p>
    <w:p w14:paraId="072BA826" w14:textId="77777777" w:rsidR="00C37F74" w:rsidRDefault="00000000">
      <w:pPr>
        <w:pStyle w:val="ListBullet"/>
        <w:spacing w:after="120" w:line="259" w:lineRule="auto"/>
      </w:pPr>
      <w:r>
        <w:rPr>
          <w:lang w:val="es-CL"/>
        </w:rPr>
        <w:t>Varita LookAround: esta función, que solo funciona cuando estás detenido, te permite incluir intersecciones en tu información de LookAround. Intersecciones viene activado de manera predeterminada.</w:t>
      </w:r>
    </w:p>
    <w:p w14:paraId="30DE74A0" w14:textId="77777777" w:rsidR="00C37F74" w:rsidRDefault="00000000">
      <w:pPr>
        <w:pStyle w:val="Heading2"/>
        <w:spacing w:after="120" w:line="259" w:lineRule="auto"/>
      </w:pPr>
      <w:r>
        <w:rPr>
          <w:rFonts w:ascii="Arial" w:hAnsi="Arial"/>
          <w:lang w:val="es-CL"/>
        </w:rPr>
        <w:t>Mapa visual</w:t>
      </w:r>
    </w:p>
    <w:p w14:paraId="612CE827" w14:textId="77777777" w:rsidR="00C37F74" w:rsidRDefault="00000000">
      <w:pPr>
        <w:pStyle w:val="BodyText"/>
        <w:spacing w:line="259" w:lineRule="auto"/>
      </w:pPr>
      <w:r>
        <w:rPr>
          <w:lang w:val="es-CL"/>
        </w:rPr>
        <w:t>El botón Mapa en el menú Configuración cargará un mapa visual de tu ubicación actual, con un punto azul que marca tu posición. Como se trata de una imagen visual, VoiceOver solo anunciará los botones y el encabezado en la pantalla: botón Atrás, Varita LookAround, encabezado Mapa y botón Repetir. Con VoiceOver desactivado, puedes usar los gestos estándar de pantalla táctil para desplazarte, acercar y alejar.</w:t>
      </w:r>
    </w:p>
    <w:p w14:paraId="12D30BB1" w14:textId="77777777" w:rsidR="00C37F74" w:rsidRDefault="00000000">
      <w:pPr>
        <w:pStyle w:val="Heading2"/>
        <w:spacing w:after="120" w:line="259" w:lineRule="auto"/>
      </w:pPr>
      <w:r>
        <w:rPr>
          <w:rFonts w:ascii="Arial" w:hAnsi="Arial"/>
          <w:lang w:val="es-CL"/>
        </w:rPr>
        <w:t>Menú de configuración de Siri</w:t>
      </w:r>
    </w:p>
    <w:p w14:paraId="457451E1" w14:textId="77777777" w:rsidR="00C37F74" w:rsidRDefault="00000000">
      <w:pPr>
        <w:pStyle w:val="BodyText"/>
        <w:spacing w:line="259" w:lineRule="auto"/>
      </w:pPr>
      <w:r>
        <w:rPr>
          <w:lang w:val="es-CL"/>
        </w:rPr>
        <w:t>Hay tres atajos de Siri predeterminados en Configuración, donde puedes editar la frase de Siri.</w:t>
      </w:r>
    </w:p>
    <w:p w14:paraId="1A75F0A5" w14:textId="77777777" w:rsidR="00C37F74" w:rsidRDefault="00000000">
      <w:pPr>
        <w:pStyle w:val="BodyText"/>
        <w:spacing w:line="259" w:lineRule="auto"/>
      </w:pPr>
      <w:r>
        <w:rPr>
          <w:lang w:val="es-CL"/>
        </w:rPr>
        <w:t>Para usar el atajo, di exactamente la frase de Siri. Por ejemplo: “Create a route to Home in Indigo”. Luego se te pregunta “by what mode do you want to go?” Responde Walk o Drive. Entonces debería crearse la ruta, y una indicación confirmará la dirección; también se mostrará la información de ruta. VoiceOver puede decir Done, dependiendo de si estás dando la instrucción a Siri desde dentro de Indigo o desde la pantalla de inicio.</w:t>
      </w:r>
    </w:p>
    <w:p w14:paraId="399D9D7E" w14:textId="77777777" w:rsidR="00C37F74" w:rsidRDefault="00000000">
      <w:pPr>
        <w:pStyle w:val="BodyText"/>
        <w:spacing w:line="259" w:lineRule="auto"/>
      </w:pPr>
      <w:r>
        <w:rPr>
          <w:lang w:val="es-CL"/>
        </w:rPr>
        <w:t>Ten cuidado con la formulación de tus frases. También puedes decir “Create a Route using Indigo” sin un destino y se te pedirá uno. Palabras ambiguas como Home pueden generar varios resultados, como Home Depot. Parece ser más confiable usar la secuencia “create a route to xxx using Indigo”.</w:t>
      </w:r>
    </w:p>
    <w:p w14:paraId="6EAFC369" w14:textId="77777777" w:rsidR="00C37F74" w:rsidRDefault="00000000">
      <w:pPr>
        <w:pStyle w:val="BodyText"/>
        <w:spacing w:line="259" w:lineRule="auto"/>
      </w:pPr>
      <w:r>
        <w:rPr>
          <w:lang w:val="es-CL"/>
        </w:rPr>
        <w:t>Es posible que Apple Maps se active en lugar de Indigo, dependiendo de tu frase. Usa la redacción exacta desde Configuración de Siri dentro de Configuración de Indigo.</w:t>
      </w:r>
    </w:p>
    <w:p w14:paraId="67E88EC6" w14:textId="77777777" w:rsidR="00C37F74" w:rsidRDefault="00000000">
      <w:pPr>
        <w:pStyle w:val="BodyText"/>
        <w:spacing w:line="259" w:lineRule="auto"/>
      </w:pPr>
      <w:r>
        <w:rPr>
          <w:lang w:val="es-CL"/>
        </w:rPr>
        <w:t>Importante: si revisas Configuración de Siri y los atajos se refieren a GoodMaps Outdoors, elimínalos desde Configuración de Siri, cierra y vuelve a abrir Indigo, y verifica que los atajos ahora digan Indigo.</w:t>
      </w:r>
    </w:p>
    <w:p w14:paraId="5FBA370A" w14:textId="77777777" w:rsidR="00C37F74" w:rsidRDefault="00000000">
      <w:pPr>
        <w:pStyle w:val="Heading2"/>
        <w:spacing w:after="120" w:line="259" w:lineRule="auto"/>
      </w:pPr>
      <w:r>
        <w:rPr>
          <w:rFonts w:ascii="Arial" w:hAnsi="Arial"/>
          <w:lang w:val="es-CL"/>
        </w:rPr>
        <w:t>Menú de voz</w:t>
      </w:r>
    </w:p>
    <w:p w14:paraId="05DE772B" w14:textId="77777777" w:rsidR="00C37F74" w:rsidRDefault="00000000">
      <w:pPr>
        <w:pStyle w:val="BodyText"/>
        <w:spacing w:line="259" w:lineRule="auto"/>
      </w:pPr>
      <w:r>
        <w:rPr>
          <w:lang w:val="es-CL"/>
        </w:rPr>
        <w:t>Aquí puedes elegir y ajustar la voz de los anuncios de Indigo. Toca la voz y el idioma elegidos para encontrar una lista de otros idiomas y voces. Se mostrará la voz elegida seguida por los ajustes de esa voz. Si deseas elegir otra voz, toca el nombre y desplázate por la lista para elegir una nueva voz predeterminada. Las voces están organizadas por idioma. Puedes presionar el botón Reproducir para escuchar cómo suena la voz y luego seleccionar el nombre de la voz para activarla. El botón Reproducir para probar la voz aparece antes de ella.</w:t>
      </w:r>
    </w:p>
    <w:p w14:paraId="428E5BC0" w14:textId="77777777" w:rsidR="00C37F74" w:rsidRDefault="00000000">
      <w:pPr>
        <w:pStyle w:val="Heading3"/>
        <w:spacing w:after="120" w:line="259" w:lineRule="auto"/>
      </w:pPr>
      <w:r>
        <w:rPr>
          <w:rFonts w:ascii="Arial" w:hAnsi="Arial"/>
          <w:lang w:val="es-CL"/>
        </w:rPr>
        <w:t>Configuración del menú Acerca de</w:t>
      </w:r>
    </w:p>
    <w:p w14:paraId="6A62B841" w14:textId="77777777" w:rsidR="00C37F74" w:rsidRDefault="00000000">
      <w:pPr>
        <w:pStyle w:val="BodyText"/>
        <w:spacing w:line="259" w:lineRule="auto"/>
      </w:pPr>
      <w:r>
        <w:rPr>
          <w:lang w:val="es-CL"/>
        </w:rPr>
        <w:t>Contiene siete elementos: el número de versión de la aplicación, un enlace a la página web de Indigo™ Nav, un enlace a la declaración de privacidad de APH, Socios y créditos, Proveedor de POI, Proveedor de mapas y Ayuda. Puedes encontrar la Guía de usuario de Indigo y el tutorial de audio en Descargas en la página de Indigo, o directamente bajo Ayuda.</w:t>
      </w:r>
    </w:p>
    <w:p w14:paraId="684377D8" w14:textId="77777777" w:rsidR="00C37F74" w:rsidRDefault="00000000">
      <w:pPr>
        <w:pStyle w:val="BodyText"/>
        <w:spacing w:line="259" w:lineRule="auto"/>
      </w:pPr>
      <w:r>
        <w:rPr>
          <w:lang w:val="es-CL"/>
        </w:rPr>
        <w:t>También hay opciones Cerrar sesión y Eliminar cuenta en la parte inferior de la página Configuración.</w:t>
      </w:r>
    </w:p>
    <w:p w14:paraId="7F597853" w14:textId="77777777" w:rsidR="00C37F74" w:rsidRDefault="00000000">
      <w:pPr>
        <w:pStyle w:val="Heading1"/>
        <w:spacing w:after="120" w:line="259" w:lineRule="auto"/>
      </w:pPr>
      <w:r>
        <w:rPr>
          <w:rFonts w:ascii="Arial" w:hAnsi="Arial"/>
          <w:lang w:val="es-CL"/>
        </w:rPr>
        <w:lastRenderedPageBreak/>
        <w:t>Notas generales de configuración de Indigo™</w:t>
      </w:r>
    </w:p>
    <w:p w14:paraId="266A06B5" w14:textId="77777777" w:rsidR="00C37F74" w:rsidRDefault="00000000">
      <w:pPr>
        <w:pStyle w:val="Heading2"/>
        <w:spacing w:after="120" w:line="259" w:lineRule="auto"/>
      </w:pPr>
      <w:r>
        <w:rPr>
          <w:rFonts w:ascii="Arial" w:hAnsi="Arial"/>
          <w:lang w:val="es-CL"/>
        </w:rPr>
        <w:t>Consumo de batería</w:t>
      </w:r>
    </w:p>
    <w:p w14:paraId="4C901FA6" w14:textId="77777777" w:rsidR="00C37F74" w:rsidRDefault="00000000">
      <w:pPr>
        <w:pStyle w:val="BodyText"/>
        <w:spacing w:line="259" w:lineRule="auto"/>
      </w:pPr>
      <w:r>
        <w:rPr>
          <w:lang w:val="es-CL"/>
        </w:rPr>
        <w:t>Como con cualquier aplicación GPS, la batería del celular se descargará significativamente cuando la app GPS esté activa. Si usas audífonos Bluetooth y además tienes Wi‑Fi activado, la batería se descarga aún más, hasta un 30 por ciento por hora. Esto puede ser menor con la app en segundo plano y la pantalla bloqueada. La mejor solución es llevar siempre una batería auxiliar contigo.</w:t>
      </w:r>
    </w:p>
    <w:p w14:paraId="501B1199" w14:textId="77777777" w:rsidR="00C37F74" w:rsidRDefault="00000000">
      <w:pPr>
        <w:pStyle w:val="BodyText"/>
        <w:spacing w:line="259" w:lineRule="auto"/>
      </w:pPr>
      <w:r>
        <w:rPr>
          <w:lang w:val="es-CL"/>
        </w:rPr>
        <w:t>Usar un receptor GPS externo puede mejorar levemente el consumo de batería del celular, además de mejorar la precisión de posición. Por supuesto, Bluetooth debe estar activado para conectarse a un receptor externo. Verifica que el receptor externo sea compatible; no todos lo son.</w:t>
      </w:r>
    </w:p>
    <w:p w14:paraId="397F02CF" w14:textId="77777777" w:rsidR="00C37F74" w:rsidRDefault="00000000">
      <w:pPr>
        <w:pStyle w:val="BodyText"/>
        <w:spacing w:line="259" w:lineRule="auto"/>
      </w:pPr>
      <w:r>
        <w:rPr>
          <w:lang w:val="es-CL"/>
        </w:rPr>
        <w:t>Ten en cuenta también que, si usas un auricular Bluetooth, VoiceOver a veces cortará el primer fragmento de una palabra. No es el programa el que se corta; es el auricular Bluetooth que no reacciona lo suficientemente rápido cuando se le envía audio después de un periodo de silencio. La primera sílaba de un anuncio puede quedar cortada cuando el auricular Bluetooth se activa. En la Configuración de Accesibilidad del iPhone, bajo Audición, hay una opción para generar un pulso silencioso que elimina este problema. Actualmente, este ajuste se desactiva después de aproximadamente un minuto.</w:t>
      </w:r>
    </w:p>
    <w:p w14:paraId="589B8C13" w14:textId="77777777" w:rsidR="00C37F74" w:rsidRDefault="00000000">
      <w:pPr>
        <w:pStyle w:val="Heading2"/>
        <w:spacing w:after="120" w:line="259" w:lineRule="auto"/>
      </w:pPr>
      <w:r>
        <w:rPr>
          <w:rFonts w:ascii="Arial" w:hAnsi="Arial"/>
          <w:lang w:val="es-CL"/>
        </w:rPr>
        <w:t>Interrumpir la app</w:t>
      </w:r>
    </w:p>
    <w:p w14:paraId="62599CAD" w14:textId="77777777" w:rsidR="00C37F74" w:rsidRDefault="00000000">
      <w:pPr>
        <w:pStyle w:val="BodyText"/>
        <w:spacing w:line="259" w:lineRule="auto"/>
      </w:pPr>
      <w:r>
        <w:rPr>
          <w:lang w:val="es-CL"/>
        </w:rPr>
        <w:t>Si haces una llamada telefónica mientras Indigo™ está funcionando, puede que necesites volver a tocar la app cuando termine la llamada. Si recibes una llamada, la app Indigo debería reanudarse cuando cuelgues. Si tenías una ruta en curso, debería retomarla desde tu ubicación actual después de unos 10 segundos, dependiendo de la adquisición de posición.</w:t>
      </w:r>
    </w:p>
    <w:p w14:paraId="22DC88A5" w14:textId="77777777" w:rsidR="00C37F74" w:rsidRDefault="00000000">
      <w:pPr>
        <w:pStyle w:val="Heading1"/>
        <w:spacing w:after="120" w:line="259" w:lineRule="auto"/>
      </w:pPr>
      <w:r>
        <w:rPr>
          <w:rFonts w:ascii="Arial" w:hAnsi="Arial"/>
          <w:lang w:val="es-CL"/>
        </w:rPr>
        <w:t>Lista de señales hápticas</w:t>
      </w:r>
    </w:p>
    <w:p w14:paraId="0172D5B9" w14:textId="77777777" w:rsidR="00C37F74" w:rsidRDefault="00000000">
      <w:pPr>
        <w:pStyle w:val="BodyText"/>
        <w:spacing w:line="259" w:lineRule="auto"/>
      </w:pPr>
      <w:r>
        <w:rPr>
          <w:lang w:val="es-CL"/>
        </w:rPr>
        <w:t>Ten en cuenta que Indigo™ usa patrones de código Morse para las vibraciones cuando es posible. No necesitas saber código Morse para aprender los patrones hápticos comunes.</w:t>
      </w:r>
    </w:p>
    <w:p w14:paraId="2D7DBB07" w14:textId="77777777" w:rsidR="00C37F74" w:rsidRDefault="00000000">
      <w:pPr>
        <w:pStyle w:val="ListBullet"/>
        <w:spacing w:after="120" w:line="259" w:lineRule="auto"/>
      </w:pPr>
      <w:r>
        <w:rPr>
          <w:lang w:val="es-CL"/>
        </w:rPr>
        <w:t>Varita LookAround</w:t>
      </w:r>
    </w:p>
    <w:p w14:paraId="4B7CC473" w14:textId="77777777" w:rsidR="00C37F74" w:rsidRDefault="00000000">
      <w:pPr>
        <w:pStyle w:val="ListBullet"/>
        <w:spacing w:after="120" w:line="259" w:lineRule="auto"/>
        <w:ind w:left="720"/>
      </w:pPr>
      <w:r>
        <w:rPr>
          <w:lang w:val="es-CL"/>
        </w:rPr>
        <w:t>Norte: corta/larga, código Morse N.</w:t>
      </w:r>
    </w:p>
    <w:p w14:paraId="0C894B02" w14:textId="77777777" w:rsidR="00C37F74" w:rsidRDefault="00000000">
      <w:pPr>
        <w:pStyle w:val="ListBullet"/>
        <w:spacing w:after="120" w:line="259" w:lineRule="auto"/>
        <w:ind w:left="720"/>
      </w:pPr>
      <w:r>
        <w:rPr>
          <w:lang w:val="es-CL"/>
        </w:rPr>
        <w:t>Este: corta, código Morse E.</w:t>
      </w:r>
    </w:p>
    <w:p w14:paraId="0A0F31A5" w14:textId="77777777" w:rsidR="00C37F74" w:rsidRDefault="00000000">
      <w:pPr>
        <w:pStyle w:val="ListBullet"/>
        <w:spacing w:after="120" w:line="259" w:lineRule="auto"/>
        <w:ind w:left="720"/>
      </w:pPr>
      <w:r>
        <w:rPr>
          <w:lang w:val="es-CL"/>
        </w:rPr>
        <w:t>Sur: corta/corta/corta, código Morse S.</w:t>
      </w:r>
    </w:p>
    <w:p w14:paraId="03F036F9" w14:textId="77777777" w:rsidR="00C37F74" w:rsidRDefault="00000000">
      <w:pPr>
        <w:pStyle w:val="ListBullet"/>
        <w:spacing w:after="120" w:line="259" w:lineRule="auto"/>
        <w:ind w:left="720"/>
      </w:pPr>
      <w:r>
        <w:rPr>
          <w:lang w:val="es-CL"/>
        </w:rPr>
        <w:t>Oeste: corta/larga/larga, código Morse W.</w:t>
      </w:r>
    </w:p>
    <w:p w14:paraId="3179B27E" w14:textId="77777777" w:rsidR="00C37F74" w:rsidRDefault="00000000">
      <w:pPr>
        <w:pStyle w:val="BodyText"/>
        <w:spacing w:line="259" w:lineRule="auto"/>
      </w:pPr>
      <w:r>
        <w:rPr>
          <w:lang w:val="es-CL"/>
        </w:rPr>
        <w:t>Ten en cuenta que Indigo™ indicará una aproximación a giro con una secuencia del patrón, mientras que el giro real repetirá el patrón tres veces para corresponder con las señales de audio.</w:t>
      </w:r>
    </w:p>
    <w:p w14:paraId="24C162EB" w14:textId="77777777" w:rsidR="00C37F74" w:rsidRDefault="00000000">
      <w:pPr>
        <w:pStyle w:val="ListBullet"/>
        <w:spacing w:after="120" w:line="259" w:lineRule="auto"/>
      </w:pPr>
      <w:r>
        <w:rPr>
          <w:lang w:val="es-CL"/>
        </w:rPr>
        <w:t>Señales hápticas de giro</w:t>
      </w:r>
    </w:p>
    <w:p w14:paraId="29FC8E5D" w14:textId="77777777" w:rsidR="00C37F74" w:rsidRDefault="00000000">
      <w:pPr>
        <w:pStyle w:val="ListBullet"/>
        <w:spacing w:after="120" w:line="259" w:lineRule="auto"/>
        <w:ind w:left="720"/>
      </w:pPr>
      <w:r>
        <w:rPr>
          <w:lang w:val="es-CL"/>
        </w:rPr>
        <w:t>Giro a la izquierda: corta/corta/corta/corta, código Morse H.</w:t>
      </w:r>
    </w:p>
    <w:p w14:paraId="58EE5A14" w14:textId="77777777" w:rsidR="00C37F74" w:rsidRDefault="00000000">
      <w:pPr>
        <w:pStyle w:val="ListBullet"/>
        <w:spacing w:after="120" w:line="259" w:lineRule="auto"/>
        <w:ind w:left="720"/>
      </w:pPr>
      <w:r>
        <w:rPr>
          <w:lang w:val="es-CL"/>
        </w:rPr>
        <w:t>Derecha: larga/larga/larga, código Morse O.</w:t>
      </w:r>
    </w:p>
    <w:p w14:paraId="4B02985E" w14:textId="77777777" w:rsidR="00C37F74" w:rsidRDefault="00000000">
      <w:pPr>
        <w:pStyle w:val="ListBullet"/>
        <w:spacing w:after="120" w:line="259" w:lineRule="auto"/>
        <w:ind w:left="720"/>
      </w:pPr>
      <w:r>
        <w:rPr>
          <w:lang w:val="es-CL"/>
        </w:rPr>
        <w:t>Continuar derecho: larga/corta/larga/corta, código Morse C.</w:t>
      </w:r>
    </w:p>
    <w:p w14:paraId="3D9C2597" w14:textId="77777777" w:rsidR="00C37F74" w:rsidRDefault="00000000">
      <w:pPr>
        <w:pStyle w:val="Heading2"/>
        <w:spacing w:after="120" w:line="259" w:lineRule="auto"/>
      </w:pPr>
      <w:r>
        <w:rPr>
          <w:rFonts w:ascii="Arial" w:hAnsi="Arial"/>
          <w:lang w:val="es-CL"/>
        </w:rPr>
        <w:t>Precisión de posición</w:t>
      </w:r>
    </w:p>
    <w:p w14:paraId="2A5AEAB9" w14:textId="77777777" w:rsidR="00C37F74" w:rsidRDefault="00000000">
      <w:pPr>
        <w:pStyle w:val="BodyText"/>
        <w:spacing w:line="259" w:lineRule="auto"/>
      </w:pPr>
      <w:r>
        <w:rPr>
          <w:lang w:val="es-CL"/>
        </w:rPr>
        <w:t>La app Indigo™ anuncia la precisión de ubicación en la pantalla Ubicación/Información, por ejemplo 33 pies o 16 pies. Esta es una estimación aproximada. La posición en un celular es una combinación de GPS, torres celulares y Wi‑Fi. Muchas apps simplemente la llaman posición GPS, pero en realidad es una combinación de estos factores. Se producirán alertas de audio cuando pierdas y recuperes posicionamiento GPS. Indigo usa los ajustes de mayor precisión disponibles en Android e iOS, lo que aumenta el consumo de batería. Ten en cuenta que puedes obtener una posición dentro de un aeropuerto donde las señales GPS son pobres. Se pueden encontrar POI y navegar hacia ellos con el método Getting Warmer, pero la precisión puede ser de 100 pies o más.</w:t>
      </w:r>
    </w:p>
    <w:p w14:paraId="7CEB7F04" w14:textId="77777777" w:rsidR="00C37F74" w:rsidRDefault="00000000">
      <w:pPr>
        <w:pStyle w:val="BodyText"/>
        <w:spacing w:line="259" w:lineRule="auto"/>
      </w:pPr>
      <w:r>
        <w:rPr>
          <w:lang w:val="es-CL"/>
        </w:rPr>
        <w:t>La precisión de direcciones y POI puede variar mucho. Los puntos de Foursquare son muy abundantes y pueden estar justo en la puerta de un negocio. Puedes solicitar eliminar puntos de Foursquare con la opción Enviar comentarios.</w:t>
      </w:r>
    </w:p>
    <w:p w14:paraId="7174A50D" w14:textId="77777777" w:rsidR="00C37F74" w:rsidRDefault="00000000">
      <w:pPr>
        <w:pStyle w:val="BodyText"/>
        <w:spacing w:line="259" w:lineRule="auto"/>
      </w:pPr>
      <w:r>
        <w:rPr>
          <w:lang w:val="es-CL"/>
        </w:rPr>
        <w:lastRenderedPageBreak/>
        <w:t>La coincidencia de direcciones puede ser precisa o estar a veces a cientos de pies de distancia. Por ejemplo, un centro comercial abierto puede tener una dirección común para todos los negocios, cuando en realidad las tiendas individuales pueden estar muy adentro de un estacionamiento y alejadas de la dirección real de la calle. Los puntos grabados por el usuario pueden ayudar en este caso, en lugar de crear una ruta al número de calle. Es prudente mantener siempre cierto escepticismo en los últimos 50 pies aproximadamente de cualquier ruta. Aquí es donde el acceso a un agente visual en vivo, como Aira, puede ser la forma más eficiente de encontrar la entrada de un edificio, una tienda específica en un centro comercial, etc.</w:t>
      </w:r>
    </w:p>
    <w:p w14:paraId="22ECD371" w14:textId="77777777" w:rsidR="00C37F74" w:rsidRDefault="00000000">
      <w:pPr>
        <w:pStyle w:val="BodyText"/>
        <w:spacing w:line="259" w:lineRule="auto"/>
      </w:pPr>
      <w:r>
        <w:rPr>
          <w:lang w:val="es-CL"/>
        </w:rPr>
        <w:t>Ten en cuenta que el lado de la calle en una ruta a veces puede indicarse y otras veces no. En el último giro de una ruta, Indigo puede no decirte que cruces la calle si tu destino está al lado opuesto de la última calle. Por ejemplo, Indigo puede decir “gira a la izquierda, el destino está a la derecha”. En realidad, necesitas cruzar antes de girar a la izquierda para quedar en el lado derecho de la calle. Lo mismo ocurre con el giro a la derecha: cruza primero antes de girar a la derecha. Si no se indica el lado de la calle, usa Getting Warmer para resolverlo cuando estés cerca.</w:t>
      </w:r>
    </w:p>
    <w:p w14:paraId="7278694B" w14:textId="77777777" w:rsidR="00C37F74" w:rsidRDefault="00000000">
      <w:pPr>
        <w:pStyle w:val="Heading2"/>
        <w:spacing w:after="120" w:line="259" w:lineRule="auto"/>
      </w:pPr>
      <w:r>
        <w:rPr>
          <w:rFonts w:ascii="Arial" w:hAnsi="Arial"/>
          <w:lang w:val="es-CL"/>
        </w:rPr>
        <w:t>Voces de iOS</w:t>
      </w:r>
    </w:p>
    <w:p w14:paraId="106C5AE2" w14:textId="77777777" w:rsidR="00C37F74" w:rsidRDefault="00000000">
      <w:pPr>
        <w:pStyle w:val="BodyText"/>
        <w:spacing w:line="259" w:lineRule="auto"/>
      </w:pPr>
      <w:r>
        <w:rPr>
          <w:lang w:val="es-CL"/>
        </w:rPr>
        <w:t>Hay dos voces separadas en iOS. La voz principal es la voz de VoiceOver que escuchas en la mayoría de las aplicaciones. Indigo usa una voz de fondo para los anuncios. Puede que quieras elegir una voz de fondo distinta para distinguirla más fácilmente de la voz principal. Una podría ser Allison y la otra Alex en iOS. La mayoría de los anuncios de Indigo usarán la voz de fondo. Puedes hacer estos ajustes de voz en Configuración de Indigo, Voz.</w:t>
      </w:r>
    </w:p>
    <w:p w14:paraId="27E754AA" w14:textId="77777777" w:rsidR="00C37F74" w:rsidRDefault="00000000">
      <w:pPr>
        <w:pStyle w:val="Heading1"/>
        <w:spacing w:after="120" w:line="259" w:lineRule="auto"/>
      </w:pPr>
      <w:r>
        <w:rPr>
          <w:rFonts w:ascii="Arial" w:hAnsi="Arial"/>
          <w:lang w:val="es-CL"/>
        </w:rPr>
        <w:t>Eventos de audio</w:t>
      </w:r>
    </w:p>
    <w:p w14:paraId="70A7B8F3" w14:textId="77777777" w:rsidR="00C37F74" w:rsidRDefault="00000000">
      <w:pPr>
        <w:pStyle w:val="BodyText"/>
        <w:spacing w:line="259" w:lineRule="auto"/>
      </w:pPr>
      <w:r>
        <w:rPr>
          <w:lang w:val="es-CL"/>
        </w:rPr>
        <w:t>Hay varios eventos de audio que complementan a VoiceOver en la app Indigo. Si el interruptor de silencio está activado, no se reproducirán efectos de sonido de la app, por ejemplo Continuar derecho, Intermitente de giro, Varita LookAround, recálculo de ruta, temporizador en segundo plano, campanilla, etc. Además, como estos son “sonidos de alerta”, su volumen se ajusta en la página Sonidos del sistema principal, en “Timbre y alertas”. Por lo tanto, si entras a la página de sonidos y aumentas el volumen de Timbre y alertas, los efectos de sonido también se reproducirán más fuerte.</w:t>
      </w:r>
    </w:p>
    <w:p w14:paraId="6D6F2F25" w14:textId="77777777" w:rsidR="00C37F74" w:rsidRDefault="00000000">
      <w:pPr>
        <w:pStyle w:val="BodyText"/>
        <w:spacing w:line="259" w:lineRule="auto"/>
      </w:pPr>
      <w:r>
        <w:rPr>
          <w:lang w:val="es-CL"/>
        </w:rPr>
        <w:t>Aquí hay una lista de señales de audio. El celular no debe estar en modo silencioso para escucharlas. Asegúrate de que los sonidos no estén silenciados.</w:t>
      </w:r>
    </w:p>
    <w:p w14:paraId="5D709BCC" w14:textId="77777777" w:rsidR="00C37F74" w:rsidRDefault="00000000">
      <w:pPr>
        <w:pStyle w:val="ListBullet"/>
        <w:spacing w:after="120" w:line="259" w:lineRule="auto"/>
      </w:pPr>
      <w:r>
        <w:rPr>
          <w:lang w:val="es-CL"/>
        </w:rPr>
        <w:t>Logotipo de audio con campanillas al cargar la app.</w:t>
      </w:r>
    </w:p>
    <w:p w14:paraId="4415B69A" w14:textId="77777777" w:rsidR="00C37F74" w:rsidRDefault="00000000">
      <w:pPr>
        <w:pStyle w:val="ListBullet"/>
        <w:spacing w:after="120" w:line="259" w:lineRule="auto"/>
      </w:pPr>
      <w:r>
        <w:rPr>
          <w:lang w:val="es-CL"/>
        </w:rPr>
        <w:t>Pitido de dos tonos cerca de intersecciones LookAround, además del anuncio hablado de los nombres de calles.</w:t>
      </w:r>
    </w:p>
    <w:p w14:paraId="100B1574" w14:textId="77777777" w:rsidR="00C37F74" w:rsidRDefault="00000000">
      <w:pPr>
        <w:pStyle w:val="ListBullet"/>
        <w:spacing w:after="120" w:line="259" w:lineRule="auto"/>
      </w:pPr>
      <w:r>
        <w:rPr>
          <w:lang w:val="es-CL"/>
        </w:rPr>
        <w:t>Tono de trino a unos 250 pies al acercarte a un giro, junto con el anuncio del giro.</w:t>
      </w:r>
    </w:p>
    <w:p w14:paraId="1442BF03" w14:textId="77777777" w:rsidR="00C37F74" w:rsidRDefault="00000000">
      <w:pPr>
        <w:pStyle w:val="ListBullet"/>
        <w:spacing w:after="120" w:line="259" w:lineRule="auto"/>
      </w:pPr>
      <w:r>
        <w:rPr>
          <w:lang w:val="es-CL"/>
        </w:rPr>
        <w:t>Sonido de intermitente de auto y vibración cuando es momento de girar, seguido por el anuncio de giro. Recibirás las mismas indicaciones de giro si el nombre de la calle cambia, pero continúas derecho.</w:t>
      </w:r>
    </w:p>
    <w:p w14:paraId="5FA68E96" w14:textId="77777777" w:rsidR="00C37F74" w:rsidRDefault="00000000">
      <w:pPr>
        <w:pStyle w:val="ListBullet"/>
        <w:spacing w:after="120" w:line="259" w:lineRule="auto"/>
      </w:pPr>
      <w:r>
        <w:rPr>
          <w:lang w:val="es-CL"/>
        </w:rPr>
        <w:t>Sonido ding al recalcular una ruta.</w:t>
      </w:r>
    </w:p>
    <w:p w14:paraId="13B8E8B0" w14:textId="77777777" w:rsidR="00C37F74" w:rsidRDefault="00000000">
      <w:pPr>
        <w:pStyle w:val="ListBullet"/>
        <w:spacing w:after="120" w:line="259" w:lineRule="auto"/>
      </w:pPr>
      <w:r>
        <w:rPr>
          <w:lang w:val="es-CL"/>
        </w:rPr>
        <w:t>Sonido ding y vibración para consultas con Agitar.</w:t>
      </w:r>
    </w:p>
    <w:p w14:paraId="37C35366" w14:textId="77777777" w:rsidR="00C37F74" w:rsidRDefault="00000000">
      <w:pPr>
        <w:pStyle w:val="ListBullet"/>
        <w:spacing w:after="120" w:line="259" w:lineRule="auto"/>
      </w:pPr>
      <w:r>
        <w:rPr>
          <w:lang w:val="es-CL"/>
        </w:rPr>
        <w:t>Voz humana Continuar derecho después de completar un giro y quedar alineado con el giro siguiente.</w:t>
      </w:r>
    </w:p>
    <w:p w14:paraId="5B633104" w14:textId="77777777" w:rsidR="00C37F74" w:rsidRDefault="00000000">
      <w:pPr>
        <w:pStyle w:val="ListBullet"/>
        <w:spacing w:after="120" w:line="259" w:lineRule="auto"/>
      </w:pPr>
      <w:r>
        <w:rPr>
          <w:lang w:val="es-CL"/>
        </w:rPr>
        <w:t>Voz humana Llegaste al destino y vibración cuando estás dentro de la distancia de llegada.</w:t>
      </w:r>
    </w:p>
    <w:p w14:paraId="075C52CE" w14:textId="77777777" w:rsidR="00C37F74" w:rsidRDefault="00000000">
      <w:pPr>
        <w:pStyle w:val="ListBullet"/>
        <w:spacing w:after="120" w:line="259" w:lineRule="auto"/>
      </w:pPr>
      <w:r>
        <w:rPr>
          <w:lang w:val="es-CL"/>
        </w:rPr>
        <w:t>Sonido de goteo cuando la señal GPS se pierde o es deficiente; esto significa que ocurrirá cuando la precisión sea peor que 15 metros / 30 pies y se recuperará cuando vuelva a ser mejor que 15 metros / 30 pies.</w:t>
      </w:r>
    </w:p>
    <w:p w14:paraId="7BE14EF9" w14:textId="77777777" w:rsidR="00C37F74" w:rsidRDefault="00000000">
      <w:pPr>
        <w:pStyle w:val="ListBullet"/>
        <w:spacing w:after="120" w:line="259" w:lineRule="auto"/>
      </w:pPr>
      <w:r>
        <w:rPr>
          <w:lang w:val="es-CL"/>
        </w:rPr>
        <w:t>Tono de trino cuando se obtiene la posición GPS.</w:t>
      </w:r>
    </w:p>
    <w:p w14:paraId="0D9F91C2" w14:textId="77777777" w:rsidR="00C37F74" w:rsidRDefault="00000000">
      <w:pPr>
        <w:pStyle w:val="ListBullet"/>
        <w:spacing w:after="120" w:line="259" w:lineRule="auto"/>
      </w:pPr>
      <w:r>
        <w:rPr>
          <w:lang w:val="es-CL"/>
        </w:rPr>
        <w:t>Sonido crepitante que indica un POI de usuario.</w:t>
      </w:r>
    </w:p>
    <w:p w14:paraId="3DA77726" w14:textId="77777777" w:rsidR="00C37F74" w:rsidRDefault="00000000">
      <w:pPr>
        <w:pStyle w:val="Heading1"/>
        <w:spacing w:after="120" w:line="259" w:lineRule="auto"/>
      </w:pPr>
      <w:r>
        <w:rPr>
          <w:rFonts w:ascii="Arial" w:hAnsi="Arial"/>
          <w:lang w:val="es-CL"/>
        </w:rPr>
        <w:t>Contacto APH</w:t>
      </w:r>
    </w:p>
    <w:p w14:paraId="5C92C512" w14:textId="77777777" w:rsidR="00C37F74" w:rsidRDefault="00000000">
      <w:pPr>
        <w:pStyle w:val="BodyText"/>
        <w:spacing w:line="259" w:lineRule="auto"/>
      </w:pPr>
      <w:r>
        <w:rPr>
          <w:lang w:val="es-CL"/>
        </w:rPr>
        <w:t>Hay muchas formas de mantenerse en contacto, recibir ayuda e informarse sobre la app Indigo:</w:t>
      </w:r>
    </w:p>
    <w:p w14:paraId="059F1C55" w14:textId="77777777" w:rsidR="00C37F74" w:rsidRDefault="00000000">
      <w:pPr>
        <w:pStyle w:val="BodyText"/>
        <w:spacing w:line="259" w:lineRule="auto"/>
      </w:pPr>
      <w:r>
        <w:rPr>
          <w:lang w:val="es-CL"/>
        </w:rPr>
        <w:t>1. Visita: www.APH.org/</w:t>
      </w:r>
    </w:p>
    <w:p w14:paraId="440EA5B9" w14:textId="77777777" w:rsidR="00C37F74" w:rsidRDefault="00000000">
      <w:pPr>
        <w:pStyle w:val="BodyText"/>
        <w:spacing w:line="259" w:lineRule="auto"/>
      </w:pPr>
      <w:r>
        <w:rPr>
          <w:lang w:val="es-CL"/>
        </w:rPr>
        <w:t>2. Envía un correo electrónico a support@APH.org</w:t>
      </w:r>
    </w:p>
    <w:p w14:paraId="00F87092" w14:textId="77777777" w:rsidR="00C37F74" w:rsidRDefault="00000000">
      <w:pPr>
        <w:pStyle w:val="BodyText"/>
        <w:spacing w:line="259" w:lineRule="auto"/>
      </w:pPr>
      <w:r>
        <w:rPr>
          <w:lang w:val="es-CL"/>
        </w:rPr>
        <w:lastRenderedPageBreak/>
        <w:t>3. Sigue a @APH en X/Twitter.</w:t>
      </w:r>
    </w:p>
    <w:p w14:paraId="560333A8" w14:textId="77777777" w:rsidR="00C37F74" w:rsidRDefault="00000000">
      <w:pPr>
        <w:pStyle w:val="BodyText"/>
        <w:spacing w:line="259" w:lineRule="auto"/>
      </w:pPr>
      <w:r>
        <w:rPr>
          <w:lang w:val="es-CL"/>
        </w:rPr>
        <w:t>4. Dale Me gusta a APH en Facebook: www.facebook.org/APH.io</w:t>
      </w:r>
    </w:p>
    <w:sectPr w:rsidR="00C37F74" w:rsidSect="00034616">
      <w:pgSz w:w="12240" w:h="15840"/>
      <w:pgMar w:top="648"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51977478">
    <w:abstractNumId w:val="8"/>
  </w:num>
  <w:num w:numId="2" w16cid:durableId="516188594">
    <w:abstractNumId w:val="6"/>
  </w:num>
  <w:num w:numId="3" w16cid:durableId="1881702213">
    <w:abstractNumId w:val="5"/>
  </w:num>
  <w:num w:numId="4" w16cid:durableId="1480729196">
    <w:abstractNumId w:val="4"/>
  </w:num>
  <w:num w:numId="5" w16cid:durableId="255793645">
    <w:abstractNumId w:val="7"/>
  </w:num>
  <w:num w:numId="6" w16cid:durableId="1998610431">
    <w:abstractNumId w:val="3"/>
  </w:num>
  <w:num w:numId="7" w16cid:durableId="1755320756">
    <w:abstractNumId w:val="2"/>
  </w:num>
  <w:num w:numId="8" w16cid:durableId="699672456">
    <w:abstractNumId w:val="1"/>
  </w:num>
  <w:num w:numId="9" w16cid:durableId="1831482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314EF"/>
    <w:rsid w:val="00814148"/>
    <w:rsid w:val="00AA1D8D"/>
    <w:rsid w:val="00B47730"/>
    <w:rsid w:val="00C37F7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47CDFD"/>
  <w14:defaultImageDpi w14:val="300"/>
  <w15:docId w15:val="{BB72908F-6585-4C72-B3F4-B00A142F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sz w:val="21"/>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h.org/product/indig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9987</Words>
  <Characters>56929</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Mike May</cp:lastModifiedBy>
  <cp:revision>2</cp:revision>
  <dcterms:created xsi:type="dcterms:W3CDTF">2013-12-23T23:15:00Z</dcterms:created>
  <dcterms:modified xsi:type="dcterms:W3CDTF">2026-06-26T17:32:00Z</dcterms:modified>
  <cp:category/>
</cp:coreProperties>
</file>